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4027" w14:textId="e324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14 октября 2014 года № 321/10 "Об установлении карантинной зоны по горчаку ползучему (розовому) с введением карантинного режима на территориях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апреля 2019 года № 121/2. Зарегистрировано Департаментом юстиции Павлодарской области 22 апреля 2019 года № 6318. Утратило силу постановлением акимата Павлодарской области от 18 сентября 2020 года № 190/4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18.09.2020 № 190/4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октября 2014 года № 321/10 "Об установлении карантинной зоны по горчаку ползучему (розовому) с введением карантинного режима на территориях Павлодарской области" (зарегистрировано в Реестре государственной регистрации нормативных правовых актов за № 4139, опубликовано 13 ноября 2014 года в газетах "Сарыарқа самалы", "Звезда Прииртышья")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Нукенова К. 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121/2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2014 года № 321/10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по горчаку ползучему (розовому) с введением</w:t>
      </w:r>
      <w:r>
        <w:br/>
      </w:r>
      <w:r>
        <w:rPr>
          <w:rFonts w:ascii="Times New Roman"/>
          <w:b/>
          <w:i w:val="false"/>
          <w:color w:val="000000"/>
        </w:rPr>
        <w:t>карантинного режима на территориях Павлодарской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952"/>
        <w:gridCol w:w="1331"/>
        <w:gridCol w:w="5144"/>
        <w:gridCol w:w="3343"/>
      </w:tblGrid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село, поселок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распространения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гектары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–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города Аксу"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– Русская поляна, Павлодарский филиал акционерного общества "Национальная компания "ҚазАвтоЖол"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земли населенного пункта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земли населенного пункта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"Калкаманский Элеватор и 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общество "Национальная Компания "Қазақстан теміржолы"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"Кызылжар – Курумсы"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– Иртышск – Русская поляна, Павлодарский филиал акционерного общества "Национальная компания "ҚазАвтоЖол"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Аксу – Коктобе – Большой Акжар, Павлодарский филиал акционерного общества "Национальная компания "ҚазАвтоЖол"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государственного запаса, пастбища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"Болашак"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"Агрономия"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"Актогай-Агро"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Автотрасса Актогай – Шолаксор, государственное учреждение "Управление пассажирского транспорта и автомобильных дорог Павлодарской области"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– село Иртышск, Павлодарский филиал акционерного общество "Национальная компания "ҚазАвтоЖол"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– село Иртышск, Павлодарский филиал акционерного общество "Национальная компания "ҚазАвтоЖол"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Актогайского района"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"Қужат"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"Қайдар"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"Мади"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государственного запаса, залежь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"Касымхан"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Жанажольский сельский округ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"Аскар"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"Кызыр Кокдомбак"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"Молдакельдинов"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ответственностью, крестьянское хозяйство "Антошинка"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"Турлубаевы"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"Исабеков"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"Мако"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"Мако"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"Нұрлы жер"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"Нан"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"Замандас"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сельский округ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"Орфей"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"Сарыарка"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Нурби"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"Уразбаев"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"Жакинай"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"Дауыл"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"Жибек"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"Бауржан"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"Диас"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"Солтанбет"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"Салкынколь"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"Валиханово – 2050"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"Жаздык"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"Тогызак"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"Ерасыл"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"Уюмшил"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сельский округ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"Кылышпек"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"Аккудук"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"Алтын-Дан"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"Газиз"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"Тобелес"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"Ирина"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крестьянское хозяйство "Ертіс Агро"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"Иларбек"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"Кундыз"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"Юнвест Агро"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"Динара"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"Комаров"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"Асетов"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Фирма Покровка"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"Ивановское"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"Гладовский"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"Прокопченко"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"Иларбек"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Колос"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"Племенной центр Песчанский"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"Алавацкий"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"Дальке"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"Бекболат"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"Кузнецов"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"Выборный"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РайонАққулы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РайонАққулы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"Широкое"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РайонАққулы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16,041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пастбища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"Башлам"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Аксу – Курчатов, Павлодарский филиал акционерного общества "Национальная компания "ҚазАвтоЖол"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бывшего ядерного полигона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Лесозавод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Ленинский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"Жолкудукский Элеватор"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теміржолы"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пастбища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пастбища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Павлодарский район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пути – 32 акционерного общества "Национальная Компания "Қазақстан темір жолы"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"Усик"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"Базарбай"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"Бесагайын"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Павлодар –Новосибирск, Павлодарский филиал акционерного общества "Национальная компания "ҚазАвтоЖол"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"Степанищев"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"Берновский"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"Белый"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"Егимбай"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Жылыбулакский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"Победа"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"Турбин"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"Шыгыс Жолдары"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"Алексеевское"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теміржолы"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пастбища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323,305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53989,63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