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e206" w14:textId="7e6e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30 апреля 2019 года № 135/2. Зарегистрировано Департаментом юстиции Павлодарской области 20 мая 2019 года № 6377.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Ертисской бассейновой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инспекции по 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использования и охране 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ресурсов 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"11"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департамента 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общественного здоровья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Н. Сорокина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департамента экологии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Павлодарской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экологического регулирования и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135/2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Павлодарской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14.06.2023 </w:t>
      </w:r>
      <w:r>
        <w:rPr>
          <w:rFonts w:ascii="Times New Roman"/>
          <w:b w:val="false"/>
          <w:i w:val="false"/>
          <w:color w:val="ff0000"/>
          <w:sz w:val="28"/>
        </w:rPr>
        <w:t>№ 141/3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массового отдыха, туризма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пункт, село, улица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Кандакова А. А.,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Ломакина Н.А.,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Насонова Н. В.,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Шандаксор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зона города Экибастуза,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товарищества с ограниченной ответственностью "ГИДРОПРОМ",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Ботаханова Т. Н.,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сельский округ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Трибус Д.В.,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Чайкина А. С., в границах, обозначенных ограждением зоны плавания (буи, канаты),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Рахметовой А. М.,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Чайкина С. А.,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Оразалиной Г. А.,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Актогай, 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Караобинский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Муткенова, Муткеновский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Cабындыколь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Баянаул, Баянаульский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Cабындыколь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коммунального государственного казенного предприятия "Областной учебно-оздоровительный центр "Жас Даурен",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Баянаул, Баянаульский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дома отдыха "Карлыгаш",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оздоровительного комплекса "Кристалл",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дома отдыха "Самал",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дома отдыха "Жалын",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дома отдыха "Березка",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Торайгыр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Железинка, Железинский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Башмачное, Башмачинский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Прииртышск, Прииртышский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Железинка, Железинский сельский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село Иртышск, Иртышский сельский округ,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Клевакин М. Н.,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Панфиловский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 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 село Тереңкөл сельский округ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село Коктобе,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летнего оздоровительного лагеря "Ак желкен" коммунального государственного казенного предприятия "Районный дом школьников",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село Коктобе, Коктобинский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село Новочерноярка, Черноярский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село Новоямышево,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село Новочерноярка, Черноярский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село Заря, Заринский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"Майами" индивидуального предпринимателя Корж А. А.,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Заринский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село Шарбакты,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товарищества с ограниченной ответственностью "Байжырык",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Жылыбулакский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Жылыбулакский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