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6014" w14:textId="5f76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8 января 2018 года № 2/1 "Об утверждении регламентов государственных услуг по вопросам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мая 2019 года № 145/2. Зарегистрировано Департаментом юстиции Павлодарской области 29 мая 2019 года № 6392. Утратило силу постановлением акимата Павлодарской области от 30 ноября 2020 года № 255/5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января 2018 года № 2/1 "Об утверждении регламентов государственных услуг по вопросам земельных отношений" (зарегистрировано в Реестре государственной регистрации нормативных правовых актов под № 5835, опубликовано 2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 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 № 145/2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и выдача проекта рекультивации нарушенных земель"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- государственная услуга) оказывается местными исполнительными органами области, городов и районов Павлодарской области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- Государственная корпорация).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и выдача проекта рекультивации нарушенных земель", утвержденного приказом Заместителя Премьер - Министра Республики Казахстан - Министра сельского хозяйства Республики Казахстан от 4 июля 2017 года № 285 (зарегистрирован в Реестре государственной регистрации нормативных правовых актов под № 15846) (далее -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представленные документы руководителю услугодателя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действия,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заявление, готовит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его руководителю услугодателя - 11 (одинадцать)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регистрацию и выдачу результата оказания государственной услуги - 15 (пятнадцать) минут.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в Государственную корпорацию, длительность обработки запроса услугополучателя: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услугодателю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- выдается талон с указанием даты и времени, фамилии и инициалов лица, принявшего документы, срока и места получения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- услугополучателю выдается расписка о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в Государственную корпорацию - 15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действия, услугодатель отказывает в приеме заявления.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 при предъявлении удостоверения личности (либо его представителя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 государственной услуги,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оказания государственной услуги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веб-портал "электронного правительства" не оказывается.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земель"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 каждой процедуры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1255"/>
        <w:gridCol w:w="3535"/>
        <w:gridCol w:w="855"/>
        <w:gridCol w:w="1038"/>
        <w:gridCol w:w="2642"/>
        <w:gridCol w:w="2643"/>
      </w:tblGrid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 работы)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 работы)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 и документов.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действия, услугодатель отказывает в приеме заявления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предоставленных документов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государственнной услуги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письменного согласования и проекта рекультивации нарушенных земель либо мотивированного ответа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 работы)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 работы)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(одиннадцать) календарных дней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 нарушенных земель"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"Согласование и выдача проекта рекультивации нарушенных земель"      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делимости и неделимости земельных участков"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- государственная услуга) оказывается местными исполнительными органами области, городов и районов Павлодарской области (далее - услугодатель).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- Государственная корпорация).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"Определение делимости и неделимости земельных участков", утвержденного приказом Заместителя Премьер - Министра Республики Казахстан - Министра сельского хозяйства Республики Казахстан от 4 июля 2017 года № 285 (зарегистрирован в Реестре государственной регистрации нормативных правовых актов под № 15846) (далее - Стандарт).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представленные документы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заявление, готовит письменное согласование с выдачей определения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его руководителю услугодателя - 11 (одинадцать)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регистрацию и выдачу результата оказания государственной услуги - 15 (пятнадцать) минут.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услугополучателю выдается расписка о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- 15 (пятнадцать) календарных дней, при этом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(пятнадцать минут.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услуги, его длительность: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услугополучателю осуществляется на основании расписки при предъявлении удостоверения личности (либо его представителю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 государственной услуги,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оказания государственной услуги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веб - портал "электронного правительства" не оказывается.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 делимости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 каждой процедуры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1531"/>
        <w:gridCol w:w="1154"/>
        <w:gridCol w:w="1043"/>
        <w:gridCol w:w="1267"/>
        <w:gridCol w:w="3450"/>
        <w:gridCol w:w="3450"/>
      </w:tblGrid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 работы)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 работы)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 и документов.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предоставленных документов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государственнной услуги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Письменное согласование с выдачей определения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письменного согласования и определения делимости и неделимости земельных участков либо мотивированного ответа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 работы)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 работы)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(одиннадцать) календарных дней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 делимости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делимости и неделимости земельных участков"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