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cda39" w14:textId="a5cda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подготовки и проведения отопительного сезона в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14 июня 2019 года № 352/31. Зарегистрировано Департаментом юстиции Павлодарской области 26 июня 2019 года № 6450.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 проведения отопительного сезона в Павлодарской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областного маслихата по экономике и бюджету.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"14"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2019 года № 352/31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подготовки и проведения отопительного сезона в Павлодарской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решения слова "органом управления" заменены словами "Уполномоченным лицом собственника", слова "орган управления", "Орган управления" заменены словами "Уполномоченное лицо собственника" решением Павлодарского областного маслихата от 26.11.2021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85/8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подготовки и проведения отопительного сезона в Павлодарской области (далее - Правила) разработаны в соответствии с Гражданским кодексом Республики Казахстан (Особенная часть), Законами Республики Казахстан "О жилищных отношениях", "О местном государственном управлении и самоуправлении в Республике Казахстан", "Об электроэнергетике", приказом Министра энергетики Республики Казахстан от 18 декабря 2014 года № 211 "Об утверждении Правил пользования тепловой энергией" (далее - Правила пользования тепловой энергией), приказом Министра энергетики Республики Казахстан от 28 сентября 2017 года № 331 "Об утверждении Правил установления охранных зон объектов тепловых сетей и особых условий использования земельных участков, расположенных в границах таких зон", приказом Министра национальной экономики Республики Казахстан от 19 ноября 2019 года № 90 "Об утверждении Правил формирования тарифов", приказом исполняющего обязанности Министра индустрии и инфраструктурного развития Республики Казахстан от 29 апреля 2020 года № 249 "Об утверждении перечня коммунальных услуг и Типовых правил предоставления коммунальных услуг" и определяют порядок подготовки и проведения отопительного сезона в Павлодарской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Павлодарского областного маслихата от 26.11.2021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85/8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координируют порядок деятельности местных исполнительных органов, предприятий и организаций жилищно-коммунального и энергетического комплекса Павлодарской области по подготовке объектов энергетического комплекса, жилищно-коммунального хозяйства и социальной сферы к отопительному сезону.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Предприятия и организации, входящие в жилищно-коммунальный и энергетический комплексы области, обеспечивают устойчивое теплоснабжение, электроснабжение, водоснабжение и водоотведение потребителей, а также поддерживают необходимые параметры энергоносителей и обеспечивают нормативный температурный режим в жилых домах и зданиях с учетом их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Основные понятия, применяемые в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 кондоминиума – единый имущественный комплекс, состоящий из квартир, нежилых помещений,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 на праве общей долевой собственности, включая единый неделимый земельный участок под многоквартирным жилым домом и (или) придомовой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общего имущества объекта кондоминиума – комплекс работ или услуг по технической эксплуатации, санитарному содержанию и текущему ремонту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 сервисной деятельности – физическое или юридическое лицо, оказывающее услуги по содержанию общего имущества объекта кондоминиума на основании заключенного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потребитель – физическое или юридическое лицо, пользующееся или намеревающееся пользоваться коммунальными услугами;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теплоснабжения – комплекс, состоящий из теплопроизводящих, теплопередающих и теплопотребляющих установок;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граница балансовой принадлежности и эксплуатационной ответственности – точка раздела тепловой сети между энергопроизводящей, энергопередающей организациями и потребителями, а также между потребителями и субпотребителями, определяемая по балансовой принадлежности тепловой сети и устанавливающая эксплуатационную ответственность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энергоснабжающая организация - организация, осуществляющая продажу потребителям купленной электрической и (или) тепловой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энергопередающая организация – организация, оказывающая на основе договоров услугу по передаче электрической или тепловой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паспорт готовности – ежегодно выдаваемый документ, подтверждающий готовность энергопроизводящих и энергопередающих организаций к работе в осенне-зимний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температурный график – составленный энергопередающей организацией и согласованный местным исполнительным органом график изменения температуры теплоносителя в зависимости от температуры наружного воздуха на узле учета потребителя.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Павлодарского областного маслихата от 26.11.2021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85/8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Подготовка объектов энергетического комплекса, жилищно-коммунального хозяйства и социальной сферы Павлодарской области к работе в осенне-зимних условиях осуществляется ежегодно.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Общая координация подготовки и проведения отопительного сезона осуществляется областной рабочей группой, образуемой местным исполнительным органом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подготовки и проведения отопительного сезона в городах и районах области осуществляется городскими и районными рабочими группами, образуемыми местными исполнительными органами городов и районов.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Мероприятия по подготовке объектов энергетического комплекса, жилищно-коммунального хозяйства и социальной сферы области к отопительному сезону разрабатываются и представляются ежегодно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предприятиями и организациями жилищно-коммунального хозяйства, социальной сферы по окончанию отопительного сезона разрабатываются мероприятия по подготовке объектов жилищно-коммунального хозяйства, социальной сферы и представляются в местные исполнительные органы городов и районов в области жилищно-коммунального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местными исполнительными органами городов и районов на основе представленных мероприятий разрабатываются и утверждаются мероприятия по подготовке объектов жилищно-коммунального хозяйства и социальной сферы городов и районов и представляются в государственное учреждение "Управление энергетики и жилищно-коммунального хозяйства Павлодарской области" (далее - Управление);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предприятиями энергетического комплекса в Управление.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Управлением на основе представленных мероприятий предприятий энергетического комплекса, местных исполнительных органов городов и районов разрабатываются, утверждаются мероприятия по подготовке объектов энергетического комплекса, жилищно-коммунального хозяйства и социальной сферы области и представляются в акимат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Информация по выполнению мероприятий по подготовке к отопительному сезону представляются еженедельно в произвольном виде: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предприятиями и организациями, входящими в жилищно-коммунальное хозяйство и социальную сферу, в местные исполнительные органы городов и районов в виде информации по предприятиям и организациям;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местными исполнительными органами городов и районов в Управление в виде сводной информации по городам и районам;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предприятиями энергетического комплекса в Управление.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невыполнении запланированных работ при подготовке к отопительному сезону в информации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причины невыполнения;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принимаемые меры по исправлению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новые сроки выполнения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Взаимодействие оперативно-диспетчерских служб предприятий и организаций по вопросам энергообеспечения городов и районов определяется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Взаимоотношения энергоснабжающих (энергопередающих) организаций с потребителями определяются заключенными между ними договорами и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Подготовка к отопительному сезону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Подготовка к отопительному сезону включает: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недостатков, выявленных в предыдущем отопительном сезоне, разработку и выполнение мероприятий по их устранению;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и утверждение мероприятий по подготовке предприятий энергетического комплекса, жилищно-коммунального хозяйства и социальной сферы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необходимых работ по реконструкции, капитальному и текущему ремонту, испытаниям и промывкам на источниках теплоснабжения, инженерных сетях;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топливных складов, создание нормативных запасов основного и резервного топлива на энергоисточниках;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работ по подготовке к отопительному сезону зданий (домов), профилактике, ремонту и замене оборудования внутридомовых систем.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Потребитель обязан обеспечивать надлежащее техническое состояние и безопасность эксплуатируемых энергетических сетей, приборов и оборудования, соблюдать установленный режим потребления энергии, а также немедленно сообщать энергоснабжающей организации об авариях, пожарах, неисправностях приборов учета энергии и иных нарушениях, возникающих при пользовании энергией.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когда абонентом по договору энергоснабжения выступает гражданин, использующий энергию для бытового потребления, обязанность обеспечивать надлежащее техническое состояние и безопасность энергетических сетей, а также приборов учета потребления энергии возлагается на энергоснабжающую организацию, если иное не установлено законодательными актами.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Кооперативы собственников помещений (квартир),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(далее – Уполномоченное лицо собственника) обеспечивают: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в надлежащем техническом состоянии и безопасность общедомовой (внутридомовой) системы отопления и горячего водоснабжения, сохранность (общедомовых) приборов коммерческого учета и других теплопотребляющих установок, составляющих общедомовую собственность;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беспрепятственный доступ представителей энергоснабжающей организации к общедомовым приборам учета тепловой энергии, внутридомовым инженерным сетям и сооружениям;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всех собственников в доступных для обозрения местах размещение на стендах информации об организациях (название, контактные телефоны, телефоны аварийных служб), осуществляющих обслуживание и ремонт помещения и общего имущества, а также об организациях - поставщиках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заблаговременное уведомление собственников (квартир, помещений) об отключении, испытании или ином изменении режима работы инженерных сетей, кроме случаев возникновения аварийных ситуаций.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решением Павлодарского областного маслихата от 26.11.2021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85/8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Субъект сервисной деятельности осуществляет техническое обслуживание и безопасность внутридомовых инженерных сетей, приборов учета, а также подготовку дома к отопительному сезону в целях рационального потребления услуг по теплоснабжению, используемых на общедомовые нужды и снижение теплопотерь.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нарушения целостности установленных пломб или выхода из строя общедомовых приборов учета тепловой энергии субъект сервисной деятельности уведомляет Уполномоченное лицо собственника объектом кондоминиума и энергопередающую организацию.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решением Павлодарского областного маслихата от 26.11.2021 </w:t>
      </w:r>
      <w:r>
        <w:rPr>
          <w:rFonts w:ascii="Times New Roman"/>
          <w:b w:val="false"/>
          <w:i w:val="false"/>
          <w:color w:val="000000"/>
          <w:sz w:val="28"/>
        </w:rPr>
        <w:t>№ 85/8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Техническое обслуживание оборудования тепловых сетей предусматривает выполнение комплекса мероприятий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11 февраля 2015 года № 73 "Об утверждении Правил организации технического обслуживания и ремонта оборудования, зданий и сооружений электростанций, тепловых и электрических сетей".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Физические и юридические лица, производящие работы вблизи охранных зон тепловых сетей, которые могут вызвать повреждение, не позднее, чем за 12 (двенадцать) календарных дней до начала выполнения работ согласовывают с организацией, в ведении которой находятся тепловые сети, условия и порядок проведения этих работ, обеспечивающие сохранность тепловых сетей, и принимают необходимые меры за счет собственных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производящие земляные работы, при обнаружении тепловых сетей, не указанных в документах на производство этих работ, немедленно прекращают работы, принимают меры по обеспечению сохранности трубопроводов и сообщают об этом в местные исполнительные органы и/или в организации, эксплуатирующие тепловые сети.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выполняющие работы, которые вызывают необходимость переустройства тепловых сетей или защиты их от повреждений, выполняют эти работы за счет собственных средств по согласованию с организациями в ведении которых находятся тепловые сети.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по предотвращению аварий или ликвидации их последствий на тепловых сетях производятся без согласования с землепользователем, но с уведомлением его о проводимых работах.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После выполнения указанных работ организации, в ведении которых находятся тепловые сети, приводят земельные участки в состояние, пригодное для их использования по целевому назначению.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Ликвидация аварий на объектах энергетического комплекса, жилищно-коммунального хозяйства и социальной сферы осуществляется во взаимодействии с теплоснабжающими, теплопередающими и теплопотребляющими организациями, ремонтно-строительными, транспортными организациями с уведомлением диспетчерской службы энергопередающей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Плановые работы по ремонту и реконструкции тепловых сетей, вызывающие нарушение дорожного покрытия согласовываются с местным исполнительным органом по компетенции, организациями, в ведении которых находятся дороги, а также с уполномоченным органом по обеспечению безопасности дорожного движения в случае, если требуется изменение организации дорожного движения.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Срочные аварийно-восстановительные работы выполняются с участием представителей местных исполнительных органов, коммунальных служб, а также уполномоченного органа по обеспечению безопасности дорожного движения при необходимости его участия.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Работы по реконструкции и капитальному ремонту теплоисточников производятся в межотопительный период с принятием мер по обеспечению электроснабжения, теплоснабжения и водоснабжения зданий.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 источниках теплоснабжения и центральных тепловых пунктах ежегодно выполняются работы, необходимые для обеспечения нужд отопления в осенний период, в период прохождения зимнего максимума нагрузок и работы по планово-предупредительному ремонту.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Температурные графики с учетом температуры наружного воздуха и гидравлические параметры на границах эксплуатационной ответственности разрабатываются энергопередающей (энергопроизводящей) организацией и согласовываются с местными исполнительными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Технические условия на присоединение объектов потребителей к тепловым сетям энергопередающей (энергопроизводящей) организации выдаются в соответствии с Правилами пользования тепловой энергией.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присоединении вновь вводимых и реконструируемых систем теплопотребления потребителей к тепловой сети в энергопередающую (энергопроизводящую) организацию предоставляются акты промывки, опрессовки и наладки для получения акта технической готовности теплопотребляющих установок и тепловых сетей к предстоящему отопительному сезону.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Внутриквартирные системы инженерных сетей объектов кондоминиума должны соответствовать государственным нормативным документам.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      Для качественного теплоснабжения потребителям перед отопительным сезоном обеспечивается проведение промывки систем теплопотребления (а при открытой системе теплоснабжения дезинфекция и повторная промывка) по мере необходимости, но не реже одного раза в два года, а также опрессовка и наладка теплопотребляющих установок.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Готовность энергопроизводящих и энергопередающих организаций к работе в осенне-зимний период подтверждается при условии получения паспорта готовности.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Паспорта готовности отопительным котельным всех мощностей и тепловых сетей (магистральных, внутриквартальных) к работе в осенне-зимний период выдаются местными исполнительными органами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 февраля 2015 года № 55 "Об утверждении Правил получения энергопроизводящими, энергопередающими организациями паспорта готовности к работе в осенне-зимний период".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Подготовку к отопительному сезону построенных котельных, тепловых сетей, центральных тепловых пунктов, насосных станций, систем центрального отопления и горячего водоснабжения, построенных домов, не принятых в эксплуатацию заказчиками (потребителями) и энергопроизводящими и энергопередающими организациями обеспечивают строительные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техническом обслуживании и подготовке к отопительному сезону внутридомовых тепловых систем потребителей субъектом сервисной деятельности, согласно заключенным договорам, выполняются мероприятия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содержанию в исправном состоянии оборудования, строительных и других конструкций тепловых сетей с проведением их своевременного 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обслуживанию оборудования тепловых сетей, наблюдению за работой теплопроводов, контрольно-измерительных приборов и приборов коммерческого учета, устройств автоматики, электротехнического оборудования, устройств защиты от электрохимической коррозии и других элементов оборудования и своевременному устранению всех замеченных дефектов;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устранению излишних потерь тепла на сетях путем удаления скапливающейся воды в каналах подвальных помещений, ликвидации в них проникновения грунтовых и верховых вод, своевременному выявлению и восстановлению разрушенной тепловой изоляции;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содержанию в надлежащем техническом состоянии тепломеханического оборудования тепловых пунктов и его регулировки;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выполнению тепловой изоляции всех трубопроводов теплоснабжения и горячей воды в пределах подвальных и чердачных помещений;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восстановлению и включению в работу отопления лестничных клеток;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восстановлению теплоизоляции наружных трубопроводов и арматуры;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проведению ревизии и ремонта всей установленной запорной, регулирующей арматуры теплоиспользующих установок;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проверке технических термометров, очистке гильзы с последующей заливкой технического масла;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проведению гидропневматической промывки с механической очисткой элементов систем теплопотребления по окончании отопительного сезона;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проведению наладочных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установке опломбированных, поверенных манометров;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проведению гидравлического испытания систем теплопотребления всех элементов на механическую прочность и гидравлическую плотность системы теплопотребления (гидравлическая опрессовка).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Организационные мероприятия по подготовке многоквартирного жилого дома к отопительному сезону, включают: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входных дверей подъездов и подвалов;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закрытие окон чердаков и подвалов;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двойного остекления окон лестничных клеток;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обеспечения утепления квартир жильцами;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ремонта помещения теплового пункта, обеспечение необходимого освещения и надежного запирания.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Арендатор либо собственник подвальных помещений, по которым проходят инженерные сети, обеспечивает свободный доступ персоналу организации, производящей ремонтные и эксплуатационные работы.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с изменением, внесенным решением Павлодарского областного маслихата от 26.11.2021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85/8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Приемка систем теплопотребления зданий после выполнения работ субъектом сервисной деятельности или ответственным лицом, осуществляется потребителем или Уполномоченным лицом собственника объекта кондоминиума и оформляется соответствующим актом.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принятия тепловой энергии через систему теплоснабжения при условии готовности систем теплопотребления потребителем или Уполномоченным лицом собственника объектом кондоминиума подается заявка в энергопередающую (энергопроизводящую) организацию.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Готовность системы теплопотребления к принятию тепловой энергии определяется потребителем или Уполномоченным лицом собственника объектом кондоминиума, который одновременно направляет информацию в жилищную инспекцию и энергопередающую организацию о готовности объекта кондоминиума к отопительному сезону.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Опробование систем теплоснабжения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Для проверки готовности источников теплоснабжения, тепловых сетей к началу отопительного сезона и выявления скрытых дефектов проводится техническое диагностирование систем теплоснабжения.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Для включения оборудования теплоисточников и подключения зданий (домов) производятся следующие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теплоисточниках выполняются работы по сборке схем теплофикационного оборудования, расконсервированию и опробованию оборудования, заполнению водой и постановке под давление подающего и обратного трубопроводов тепловых сетей и установлению циркуляции;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внутридомовых системах производятся работы по установке пускового положения арматуры, заполнению подводящих трубопроводов и систем теплоснабжения водой, проверке наличия поверенных контрольно-измерительных приборов и регуляторов;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подключение теплоисточников и зданий в строгом соответствии с графиками подключения систем теплоснабжения, согласованными с местными исполнительными органами городов и районов.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Пуск и опробование магистральных и распределительных тепловых сетей производятся пусконаладочной бригадой.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пуска проверяются исправность оборудования запускаемого участка сети, наличие актов испытаний, промывки и приемки.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Выявленные в процессе опробования замечания по тепловым сетям, источникам теплоснабжения устраняются до начала отопительного сезона.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Отопительный сезон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Теплоснабжающими организациями разрабатываются и согласовываются ежегодно до 1 сентября с местными исполнительными органами городов и районов графики опробования, подключения систем теплоснабжения, расчетные гидравлические параметры и температурные графики, в соответствии с которыми обеспечивается подача потребителям тепловой энергии установленных параметров.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графиках подключения систем теплоснабжения соблюдается следующая очередность подключения потребителей: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детские, лечебные и учебные заведения;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жилые здания, гостиницы, общежития;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общественные и бытовые здания, здания учреждений культуры, административные здания, промышленные предприятия и прочие здания.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количества одновременно заполняемых внутридомовых систем необходимо учитывать обеспеченность источников теплоснабжения хозяйственно-питьевой водой, производительность водоподготовки и подпиточных устройств.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устойчивой среднесуточной температуре наружного воздуха плюс 10°С и ниже в течение трех календарных дней местным исполнительным органом принимается решение о начале отопительного сезона.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После подключения всех зданий (домов) субъект сервисной деятельности проводит проверку состояния оборудования и первичную регулировку внутридомовых систем.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энергопроизводящие и энергопередающие организации обеспечивают расчетные гидравлические параметры и значения температуры теплоносителя на узле учета потребителя, согласно температурному графику.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Недостатки в работе источников теплоснабжения, тепловых сетей и внутридомовых систем, выявленные в процессе эксплуатации, устраняются до начала отопительного сезона.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Во время отопительного сезона теплоснабжающая организация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равных условий по теплоснабжению для всех потребителей;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на границе раздела балансовой принадлежности тепловых сетей параметров тепловой энергии в соответствии с графиками, согласованными с местными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потребителю услуги по теплоснабжению соответствующего качества.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Уполномоченное лицо собственника объектом кондоминиума осуществляет прием претензий от населения и принимает меры по их устранению и организационные меры по ликвидации утечек на тепловых, водопроводных, канализационных сетях и внутридомовых системах, находящихся на их балансе.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 собственника объектом кондоминиума: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путем регулировки внутридомовых систем теплопотребления обеспечивает равномерный прогрев всех нагревательных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 самовольных (без согласования с энергопередающей организацией) врезок, снятия и /или рассверловки диафрагм и сопел;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надежное опорожнение воды из системы отопления для предотвращения их замораживания и выхода из строя при прекращении циркуляции сетевой воды, при отрицательных температурах наружного воздуха.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 объявлением отопительного сезона: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уточняется схема оповещения, устанавливается дежурство ответственных работников объектов жилищно-коммунального и энергетического комплекса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приводятся в готовность аварийно-восстановительные бригады на предприятиях;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персоналом организаций, эксплуатирующих здания (дома), организуются периодический обход и контроль за работой систем теплоносителя и состоянием утепления зданий;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источниках теплоснабжения проверяется работа резервного и аварийного оборудования, наличие инструментов, материалов и запасных частей.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 объявлением аварийной ситуации на теплоисточнике и тепловых сетях: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всех объектах жилищно-коммунального и энергетического комплекса вводится круглосуточное дежурство;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предприятиях и в организациях вводится повышенная готовность вспомогательных аварийно-восстановительных бригад, обеспеченных механизмами и материалами для использования в аварийных ситуациях.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Завершение отопительного сезона</w:t>
      </w:r>
      <w:r>
        <w:br/>
      </w:r>
      <w:r>
        <w:rPr>
          <w:rFonts w:ascii="Times New Roman"/>
          <w:b/>
          <w:i w:val="false"/>
          <w:color w:val="000000"/>
        </w:rPr>
        <w:t>и обеспечение горячего водоснабжения в межотопительный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Окончание отопительного сезона объявляется ежегодно.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устойчивой среднесуточной температуре наружного воздуха плюс 10°С и выше в течение трех календарных дней местным исполнительным органом принимается решение об окончании отопительного сезона.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 окончании отопительного сезона и о необходимости отключения системы отопления оформляются акты отключения системы теплопотребления.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После окончания отопительного сезона организации, эксплуатирующие здания (дома), отключают систему центрального отопления и обеспечивают работу систем горячего водоснабжения по летней схеме.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межотопительный период теплоснабжающие организации обеспечивают горячее водоснабжение потребителей по утвержденной схеме работы оборудования источников тепла и тепловых сетей. Температура воды, подаваемой к водоразборным точкам (кранам, смесителям), должна отвечать требованиям технических и санитарных норм. Не допускаются перерывы в подаче горячей воды больше сроков, установленных графиками, согласованными с местными исполнительными органами, на время необходимое для ремонта установок горячего водоснабжения на источниках теплоснабжения, подготовки элеваторных узлов, автоматизированных тепловых пунктов и внутридомовых систем.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Ремонт тепловых сетей, тепловых пунктов и систем теплопотребления производится ежегодно до 1 сентября.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Ответственность за нарушение Правил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Ответственность за нарушение Правил устанавливается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