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0900" w14:textId="7880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погребения и организации дела по уходу за могилами в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27 сентября 2019 года № 381/34. Зарегистрировано Департаментом юстиции Павлодарской области 9 октября 2019 года № 6563. Утратило силу решением Павлодарского областного маслихата от 7 июня 2024 года № 128/13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областного маслихата от 07.06.2024 </w:t>
      </w:r>
      <w:r>
        <w:rPr>
          <w:rFonts w:ascii="Times New Roman"/>
          <w:b w:val="false"/>
          <w:i w:val="false"/>
          <w:color w:val="ff0000"/>
          <w:sz w:val="28"/>
        </w:rPr>
        <w:t>№ 128/13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мая 2019 года № 48 "Об утверждении Типовых правил погребения и организации дела по уходу за могилами"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погребения и организации дела по уходу за могилами в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вопросам обеспечения прав и законных интересов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в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Павлодарского областного маслихата от 23.12.2021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115/10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погребения и организации дела по уходу за могилами (далее – Правила) разработаны в соответствии с Законом Республики Казахстан "О местном государственном управлении и самоуправлении в Республике Казахстан", Типовые Правила погребения и организации дела по уходу за могилами, утвержденные приказом Министра национальной экономики Республики Казахстан от 31 мая 2019 года №48 (далее – Типовые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Санитарными правилами "Санитарно-эпидемиологические требования к кладбищам и объектам похоронного назначения", утвержденными приказом Министра здравоохранения Республики Казахстан от 19 августа 2021 года № ҚР ДСМ-81 (зарегистрирован в Реестре государственной регистрации нормативных правовых актов за № 24066).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регистрации актов гражданского состояния (далее – регистрирующий орган) – местный исполнительный орган, осуществляющий государственную регистрацию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могила – место захоронения умершего или его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кладбище – территория, специально выделенная для захоронения умерших или их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Павлодарского областного маслихата от 27.06.2023 </w:t>
      </w:r>
      <w:r>
        <w:rPr>
          <w:rFonts w:ascii="Times New Roman"/>
          <w:b w:val="false"/>
          <w:i w:val="false"/>
          <w:color w:val="000000"/>
          <w:sz w:val="28"/>
        </w:rPr>
        <w:t>№ 31/3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погребения и организации дела по уходу за могилами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погребения и организации дела по уходу за могилами в Павлодарской области (далее – Правила) разрабатываются акиматам Павлодарской области в соответствии с Типовыми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разработке Правил учитывались особенности территории населенных пунктов, их застройки, а также организации дела по уходу за могилами, сохранения объектов историко-культурного наследия, религиозного назначения и природного ландшафта.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Правил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порядок отведения места для захоронения;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захоронения умерших или их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проектирования и устройства могил;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организации благоустройства мест захоронения и их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учета и регистрации земельных участков, предназначенных под могилы;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заключения договора на содержание и обслуживание кладбищ и осуществления контроля за соблюдением его условий.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Акиматами районов, городов областного значения организуется свод данных (сведений) учета и регистрацию земельных участков, предназначенных под могилы, а также осуществляется контроль за соблюдением условий договора об организации дела по погребению.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районов, городов областного значения, поселков, сел, сельских округов ведут учет и регистрацию земельных участков, предназначенных под могилы на основании журналов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Акиматами районов, городов областного значения на официальном интернет-ресурсе местного исполнительного органа размещает актуальную информацию по занятым и свободным участкам кладбища.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Захоронение производится на территории кладбища после предъявления администрации кладбища свидетельства о смерти, выданного регистрирующим органом, осуществляющий регистрацию смерти и (или) медицинского свидетельства о смерти по форме № 045/у,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 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№ 21579) либо уведомления о смерти, полученного посредством веб-портала "электронного правительства.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Павлодарского областного маслихата от 27.06.2023 </w:t>
      </w:r>
      <w:r>
        <w:rPr>
          <w:rFonts w:ascii="Times New Roman"/>
          <w:b w:val="false"/>
          <w:i w:val="false"/>
          <w:color w:val="000000"/>
          <w:sz w:val="28"/>
        </w:rPr>
        <w:t>№ 31/3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Захоронение регистрируется в журнале учета, который ведется администрацией кладбища.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Журнал учета содержит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год, месяц, число погребения;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или уведомление о смерти, полученное посредством веб-портала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Павлодарского областного маслихата от 27.06.2023 </w:t>
      </w:r>
      <w:r>
        <w:rPr>
          <w:rFonts w:ascii="Times New Roman"/>
          <w:b w:val="false"/>
          <w:i w:val="false"/>
          <w:color w:val="000000"/>
          <w:sz w:val="28"/>
        </w:rPr>
        <w:t>№ 31/3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письменному заявлению близких родственников, а также супруга (супруги) в местный исполнительный орган при предоставлении документов, подтверждающие близкое родство с (ранее) умершим, погребение умершего или его останков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Захоронение безродных производится за счет бюджетных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Перезахоронение останков на действующих и закрытых кладбищах не допускается, кроме случаев: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останков из отдельных могил для перезахоронения по Республике Казахстан или за ее пределами.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Проектирование и устройство могил: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метра, а коротким – не менее 0,5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Благоустройство мест захоронения и их содержание: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устанавливать надмогильные памятники и сооружения из естественного камня или бетона, цветники и скамейки;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посадку цветов на могиле, зеленой изгороди из декоративного кустарника с последующей ее подстрижкой.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 родственником.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размещение памятников и сооружений, устройство столиков, скамеек и сооружений за пределами участка захоронения.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местными исполнительными органами в надлежащем порядке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Заключение договора на содержание и обслуживание кладбищ между местным исполнительным органом города республиканского значения, столицы, районного (города областного значения) и администрацией кладбища осуществляется своевременно по итогам конкурса, проводимого в соответствии с законодательством о государственных закупках.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Администрация кладбищ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подготовку могил для захоронения умерших или их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зеленными насаждениями на всей территории кладбища, текущий ремонт дорог и своевременный вывоз мусора;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гражданам напрокат инвентаря для ухода за местом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