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026e" w14:textId="5e30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Павлодарской области от 27 сентября 2019 года № 382/34 и постановление акимата Павлодарской области от 27 сентября 2019 года № 6. Зарегистрировано Департаментом юстиции Павлодарской области 10 октября 2019 года № 6566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соответствующей территории и на основании заключения областной ономастической комиссии от 14 июня 2019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"Путь Ильича" в село "Енбек" сельского округа имени Мамаита Омарова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"Қызыл-Октябрь" в село "Абай" Сатинского сельского округа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"Красноармейка" в село "Кемеңгер" и "Красноармейский сельский округ" в "сельский округ Кемеңгер" Павлодарского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