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6e53" w14:textId="e3e6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(за исключением ставок за древесину, отпускаемую на корню)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8 ноября 2019 года № 417/35. Зарегистрировано Департаментом юстиции Павлодарской области 15 ноября 2019 года № 6602.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Павлодарского областного маслихата Павлодарской области от 08.07.2021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Методических указаний расчета ставок платы за лесные пользования на участках государственного лесного фонда" от 13 сентября 2018 года № 383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лесные пользования на участках государственного лесного фонда (за исключением ставок за древесину, отпускаемую на корню) Павлодарской области.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Павлодарского областного маслихата Павлодарской области от 08.07.2021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экологии и охране окружающей среды.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областная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лесного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животного мира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лесного хозяйства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экологии, геологии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"25"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417/35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 (за исключением ставок за древесину, отпускаемую на корню)  Павлодарской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Павлодарского областного маслихата Павлодарской области от 08.07.2021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4651"/>
        <w:gridCol w:w="2169"/>
        <w:gridCol w:w="3025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хорошего состояния сенокоса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удовлетворительного состояния сенокоса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плохого состояния сенокоса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(крупный рогатый скот, лошади)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(овца)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1,499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 сосны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 березы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Ветви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Почки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плодов и ягод лекарственных растений, грибов и ягод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Шиповник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Облепиха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Смородина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научно-исследовательских, оздоровительных, рекреационных, историко-культурных, туристских и спортивных целях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участков лесного фонда для огородничества, бахчеводства и выращивания иных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огородничества, бахчеводства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выращивания иных сельскохозяйственных культур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и оздоровительных целях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историко-культурных, рекреационных, туристских и спортивных целях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2,652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 и древесных соков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древесного сока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древесного сока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с Лесным Кодексом сбор и заготовка редких и находящихся под угрозой исчезновения видов растений запрещается.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