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1f0d" w14:textId="a721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поселка Аксу города Аксу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Павлодарской области от 8 ноября 2019 года № 413/35 и постановление акимата Павлодарской области от 8 ноября 2019 года № 10. Зарегистрировано Департаментом юстиции Павлодарской области 15 ноября 2019 года № 6603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представительных и исполнительных органов города Аксу,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поселок Аксу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настоящих совместных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