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521" w14:textId="c198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ноября 2019 года № 339/3. Зарегистрировано Департаментом юстиции Павлодарской области 6 декабря 2019 года № 6654. Утратило силу постановлением акимата Павлодарской области от 1 сентября 2020 года № 184/4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01.09.2020 № 184/4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4576, опубликовано 14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339/3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163/6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городов Павлодар, Экибастуз, Аксу и районов области, оказывающими государственные услуги в сфере жилищного хозяйства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ответ об отказе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предоставляется справка о стоимости жилища, где указывается сумма, подлежащая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электронного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электронного договора о приватизации жилища в течение 30 (тридцати)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ответственный исполнитель услугодателя подтверждает принятие документов услугополучателя путем подписания с использованием ЭЦП,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руководителю услугодателя для резолюции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накладывает резолюцию и направляет на исполнение ответственному исполнителю услугодателя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обрабатывает, подготавливает и передает документы на рассмотрение жилищной комиссии –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 рассматривает документы, выносит заключение, подписывает протокол и передает ответственному исполнителю услугодателя – 13 (тринадцать)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оформляет проект решения жилищной комиссии либо мотивированный ответ об отказе в оказании государственной услуги в случае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 на подпись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решение либо мотивированный ответ об отказе в оказании государственной услуги в случае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регистрацию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регистрацию и направление результата оказания государственной услуги услугополучателю через портал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ответственный исполнитель услугодателя подтверждает принятие документов услугополучателя путем подписания с использованием ЭЦП и передает руководителю услугодателя для резолюции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накладывает резолюцию и передает на исполнение ответственному исполнителю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обрабатывает документы, производит расчет остаточной стоимости жилища, подготавливает справку услугополучателю о стоимости жилища, документы о передаче жилища и передает для рассмотрения на заседании акимата города/района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города/района рассматривает документы, выносит постановление о передаче жилища в коммунальную собственность и передает ответственному исполнителю услугодателя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оформляет документы по передаче жилища в коммунальную собственность и передает руководителю услугодателя на подпись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справку и расчет об остаточной стоимости жилища, документы по переводу жилища в коммунальную собственность и передает на регистрацию ответственному исполнителю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регистрацию и передачу результата оказания государственной услуги услугополучателю через портал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ответственный исполнитель услугодателя подтверждает принятие документов услугополучателя путем подписания с использованием ЭЦП и передает руководителю услугодателя для резолюции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накладывает резолюцию и передает на исполнение ответственному исполнителю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обрабатывает документы, подготавливает электронный проект договора о приватизации жилища и передает руководителю услугодателя на подпись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электронный договор о приватизации жилища и передает на регистрацию ответственному исполнителю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регистрацию и передачу результата оказания государственной услуги услугополучателю через портал – 15 (пятнадцать)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из государственного жилищного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документы и направить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документы, наложить резолюцию и направить на исполнение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обработать, подготовить и передать документы на рассмотрение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документы, выдать заключение, подписать протокол и передать ответственному исполнителю услугодателя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оформить проект решения жилищной комиссии либо мотивированный ответ об отказе в оказании государственной услуги и передать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решение либо мотивированный ответ об отказе в оказании государственной услуги и передать на регистрацию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зарегистрировать и направить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в случае передачи жилища из жилищного фонда государственных предприятий и государственных учреждений в коммунальную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документы и направить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документы, наложить резолюцию и направить на исполнение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обработать документы, произвести расчет остаточной стоимости жилища, подготовить справки услугополучателю о стоимости жилища, документов о передаче жилища и передача для рассмотрения на заседании акимата города/района;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документы, принять постановление о передаче жилища в коммунальную собственность и передать ответственному исполнителю услугодателя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оформить документы по передаче жилища в коммунальную собственность и передать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справки и расчет об остаточной стоимости жилища, документов по переводу жилища в коммунальную собственность и передать на регистрацию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зарегистрировать и направить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электронного договора о приватизации жилища между услугодателем и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документы и направить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документы, наложить резолюции и направить на исполнение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обработать документы, подготовить электронный проект договора о приватизации жилища и передать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электронный договор о приватизации жилища и передать на регистрацию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зарегистрировать и направить результат оказания государственной услуги услугополучателю.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города/района.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1-проверка на портале подлинности данных о зарегистрированном услугополучателе через ИИН,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7 - получение услугополучателем результата государственной услуги (уведомление в форме электронного документа), сформированного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о заключении электронного договора о приватизации жилища из государственного жилищного фонда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(действий) 1 этап – решение жилищной комиссии о приватизации</w:t>
      </w:r>
      <w:r>
        <w:br/>
      </w:r>
      <w:r>
        <w:rPr>
          <w:rFonts w:ascii="Times New Roman"/>
          <w:b/>
          <w:i w:val="false"/>
          <w:color w:val="000000"/>
        </w:rPr>
        <w:t>жилища либо мотивированный отказ в письменном виде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442"/>
        <w:gridCol w:w="819"/>
        <w:gridCol w:w="689"/>
        <w:gridCol w:w="1470"/>
        <w:gridCol w:w="2251"/>
        <w:gridCol w:w="2121"/>
        <w:gridCol w:w="69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комиссия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Подтвердить принятие документов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направить руководителю услугодателя на резолюцию, в случае несоответствия -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документы, наложить резолюции и направить на исполнение ответственному исполнителю услугодателя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Обработать и подготовить документы, направить на рассмотрение жилищной комиссии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документы, выдать заключение, подписать протокола и направить ответственному исполнителю услугодателя, либо мотивированный ответ об отказе в письменном виде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Оформить проект решения жилищной комиссии либо мотивированный ответ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направить руководителю услугодателя на подпись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Подписать решение либо мотивированный ответ об отказе в оказании государственной услуги в случае и по основаниям,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направить на регистрацию ответственному исполнителю услугодателя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Зарегистрировать и направить результат оказания государственной услуги услугополучателю через портал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жилищной комиссии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протокол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жилищной комиссии либо мотивированный ответ об отказе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ответ об отказе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календарных дня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календарных дней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календарных дней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календарных дней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этап - передача жилища из жилищного фонда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учреждений в коммунальную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481"/>
        <w:gridCol w:w="1372"/>
        <w:gridCol w:w="1821"/>
        <w:gridCol w:w="1155"/>
        <w:gridCol w:w="1591"/>
        <w:gridCol w:w="2353"/>
        <w:gridCol w:w="1156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города/района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Подтвердить принятие документов услугополучателя путем подписания с использованием ЭЦП и направить руководителю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документы, наложить резолюцию и направить на исполнение ответственному исполнителю услугодателя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Обработать, документы, расчет, подготовить справки и направить на рассмотрение в акимат города/района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документы, принять постановление и направить ответственному исполнителю услугодателя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документы по передаче жилища в коммунальную собственность и направить руководителю услугодателя на подпись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Подписать справки, подготовить расчет об остаточной стоимости жилища, документов о переводе жилища и направить на регистрацию ответственному исполнителю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Зарегистрировать и направить результат оказания государственной услуги услугополучателю через портал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в акимат города/района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переводу жилища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расчет, документы по переводу жилища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этап - заключение договора о приватизации жилища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2156"/>
        <w:gridCol w:w="1997"/>
        <w:gridCol w:w="2156"/>
        <w:gridCol w:w="2156"/>
        <w:gridCol w:w="1840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Подтвердить принятие документов услугополучателя путем подписания с использованием ЭЦП и направить руководителю услугодателя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документы, наложение резолюции и направить на исполнение ответственному исполнителю услугодателя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Обработать документы, подготовить электронный проект договора и направить руководителю услугодателя на подпись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Подписать электронный договор о приватизации жилища и направить на регистрацию ответственному исполнителю услугодателя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Зарегистрировать и передать результат оказания государственной услуги, размещение на портале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проект договора о приватизации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договор о приватизации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  <w:r>
        <w:br/>
      </w:r>
      <w:r>
        <w:rPr>
          <w:rFonts w:ascii="Times New Roman"/>
          <w:b/>
          <w:i w:val="false"/>
          <w:color w:val="000000"/>
        </w:rPr>
        <w:t>1 этап - решение жилищной комиссии о приватизации жилища</w:t>
      </w:r>
      <w:r>
        <w:br/>
      </w:r>
      <w:r>
        <w:rPr>
          <w:rFonts w:ascii="Times New Roman"/>
          <w:b/>
          <w:i w:val="false"/>
          <w:color w:val="000000"/>
        </w:rPr>
        <w:t xml:space="preserve">либо мотивированный отказ в письменном виде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этап – передача жилища из жилищного фонда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государственных учреждений в коммунальную собственность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этап – заключение договора о приватизации жилища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918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