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1c1e" w14:textId="abe1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29 декабря 2017 года № 438/6 "Об утверждении перечня открытых данных Павлодарской области,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ноября 2019 года № 334/3. Зарегистрировано Департаментом юстиции Павлодарской области 12 декабря 2019 года № 6660. Утратило силу постановлением акимата Павлодарской области от 29 ноября 2021 года № 317/8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317/8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декабря 2017 года № 438/6 "Об утверждении перечня открытых данных Павлодарской области, размещаемых на интернет-портале открытых данных" (зарегистрировано в Реестре государственной регистрации нормативных правовых актов за № 5837, опубликовано 2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Амирина А. 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Вице-министр 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развития, 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аэрокосмической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2019 года № 334/3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Павлодарской области,</w:t>
      </w:r>
      <w:r>
        <w:br/>
      </w:r>
      <w:r>
        <w:rPr>
          <w:rFonts w:ascii="Times New Roman"/>
          <w:b/>
          <w:i w:val="false"/>
          <w:color w:val="000000"/>
        </w:rPr>
        <w:t>размещаемых на интернет-портале открытых данных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063"/>
        <w:gridCol w:w="294"/>
        <w:gridCol w:w="743"/>
        <w:gridCol w:w="5291"/>
        <w:gridCol w:w="1401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- АРМ) интернет-портала открытых данных или через Application Programming Interface системы государственного органа)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акимата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местных исполнительных органов (далее-МИО)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 (далее – 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доверия;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личного приема руководителем;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(далее – ФИО), контактные телефоны, адрес электронной почты ответственных за организацию личного приема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об ответственном за консультирование по кадровым вопросам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акимата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подведомственного учреждения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 подведомственного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акиматом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акиматом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разрешительного документа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выдачи разрешительных документов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вакансиях акимата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числу следующему за отчетным периодом 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кандидатам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за консультирование по кадровым вопросам;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публикации вакансии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физических и юридических лиц руководством акимата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лица, проводящего прием физических лиц и представителей юридических лиц на казахском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 проводящего прием физических лиц и представителей юридических лиц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приема физических лиц и представителей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 Республики Казахстан, поступающим на имя руководства акимата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на прием граждан руководством акимата;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 обращений;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вопросов/запросов;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предложений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о сотрудничестве, заключенных акиматом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страны-контрагента либо компании-контрагента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страны-контрагента либо компании-контрагента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проведения отчетных встреч акиматом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МИО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ФИО, должность лица, проводящего отчетную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встречу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ФИО, должность лица, проводящего отчетную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встречу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направления вопросов и предложений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направления вопросов и предложений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(далее – ГУ)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вывоза мусора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телефонизации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клиентами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(далее - КСК)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кооператива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охваченных домов;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председателя;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(физическое или юридическое лицо);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тариф;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Павлодарской области"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пассажирского транспорта и автомобильных дорог Павлодарской области"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района/города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автобусные маршруты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транспортных компаний;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автобусные маршруты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транспортных компаний;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железнодорожного транспорта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обратное направление;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транспортных компаний;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поезда;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прямое направление;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обратное направление;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обслуживания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транспортных компаний;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заправочные станции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цены по каждому виду услуг (тарифы)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автомобильных газозаправочных станций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цены по каждому виду услуг (тарифы)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дорог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проектировщик;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пешеходного перехода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фото/видео-фиксации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улицах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прежнее наименование улицы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прежнее наименование улицы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наименование улицы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наименование улицы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(Дома-интернаты для престарелых и инвалидов общего типа)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руководителя;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горячей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(Центры социального обслуживания)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руководителя;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койко-места;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районов/городов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районов/городов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инвалидов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районов/городов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назначенная 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Павлодарской области, состоящих на учете нуждающихся в жилье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Павлодарской области, состоящих на учете нуждающихся в жилье из коммунального жилищного фонда, очередность которых перенесена с момента появления оснований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переноса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Павлодарской области, получивших жилье из коммунального жилищного фонда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очередности;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 жилья;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руководителя;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участников Программы развития продуктивной занятости и массового предпринимательства на 2017 - 2021 годы по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Павлодарской области, обратившихся в Центр занятости населения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инвалидов, состоящих на учете в качестве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инвалидов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проведения ярмарок вакансий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ярмарок,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работодателей-участников,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заявленных вакансий,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и торговля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в малом и среднем предпринимательстве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оказанных услуг и выполненных работ субъектами малого и среднего предпринимательства Павлодарской области (тенге)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товаров, оказанных услуг и выполненных работ субъектами малого и среднего предпринимательства (миллионов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микрофинансовыми организациями Павлодарской области в разрезе государственных программ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зарегистрированных (действующих) микрофинансовых организаций;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кредитов физическим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кредитов юридическим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физическим лицам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выданных микрокредитов юридическим лицам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Предприятия-товаропроизводители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сельского хозяйства Павлодарской области"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продуктов питания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(миллионов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прошедшим годом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 (продукты питания)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области, входящие в продовольственную корзину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 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поддержке предпринимательства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земельные участки по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земельных отношений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и русском языках: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земельного участка;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совместных предприятий с участием иностранных инвестиций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деятельности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реализации,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сбыта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 объемы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инвестиций;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Программы "Дорожная карта бизнеса - 2020"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реализации,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влияние проекта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импорта (тысяч долларов США);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(отчетный квартал);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предыдущим периодом (квартал);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от общего объема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 республики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больницы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больницы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Стоматологические кабинеты Павлодарской области 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в наличии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 (телефоны с кодом);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руководителя с кодом (приемная);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приема граждан руководством;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услуг, оказываемых физическим и юридическим лицам с указанием контактных данных и порядка оказания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койко-мест;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автобусными маршрутами до медицинской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аптеки;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государственных поликлиник (больниц)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(больницы)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(больницы)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поликлиники (больницы)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поликлиники (больницы)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обслуживания (улицы с номерами домов)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школы;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учеников;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детского сада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детского сада;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воспитанников (человек);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технического и профессионального образования (колледжи)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колледжей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колледжей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(государственный/частный)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колледжа (государственный/частный)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Единого национального тестирования (далее - ЕНТ) в разрезе школ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школы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 окончивших школу на казахском языке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учащихся, окончивших школу на русском языке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 (далее – ВУЗ)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ВУЗа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высших учебных заведений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 (человек);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студентов в текущем учебном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выпущено студентов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учебном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общежитий;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общежитиях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организации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информации и общественного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интернет-ресурс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(дворцы/дома культуры, цирк, зоопарки)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культуры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 культуры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15 числу следующему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парка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музея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библиотеки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театра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Достопримечательности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достопримечательности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достопримечательности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кинотеатра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культурного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памятника;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мероприятия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проведения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стадиона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спортивной школы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частные организации (школы каратэ, йоги и так далее)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зоны отдыха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гостиницы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санатория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санатория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пансионата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пансионата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Павлодарской области (туристические объекты и агентства)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 в полугодие 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туроператора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туризма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туристского маршрута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 следования туристов;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 туристского маршрута;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посещения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 Павлодарской области, находящимся в коммунальной собственности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фонтана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фонтана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Павлодарской области (заповедники и заказники)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недропользования, окружающей среды и водных ресурсов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подразделение (в чьем ведении);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информации и общественного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 массовой информации (далее - СМИ)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СМИ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главного редактора;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распространения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распространения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политических партий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информации и общественного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областных филиалов политических партий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областных филиалов политических партий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председателя;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информации и общественного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Неправительственных организаций (далее - НПО)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форма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языки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религиозные объединения и их филиалы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информации и общественного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Духовные учебные заведения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информации и общественного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информации и общественного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Павлодарской области (в том числе мясоперерабатывающие предприятия, предприятия по производству продуктов в лесном и рыбном хозяйстве)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оказываемых услуг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сельского хозяйства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валовой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мяса (в живом весе), молока, яиц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(тысяч 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плодоовощной продукции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оказываемых услуг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объектов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объектов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реализованных объектов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реализации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реализации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по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(квадратный метр);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поступления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поступления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исполнения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конкурсах на доверительное управление и аренду объектов коммунальной собственности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города/района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стоимость,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стоимость,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 и место проведения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передачи на доверительное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(детализация по каждому)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назначения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дата ввода в эксплуатацию;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квартир;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дата ввода в эксплуатацию;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город/район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дата ввода в эксплуатацию;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заказчик на казахском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компания (подрядная организация)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введенных квадратных метров жилья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жилье (тысяч квадратных метров);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арендное жилье для очередников МИО (тысяч квадратных метров);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жилищное строительство (тысяч квадратных метров);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введенных в эксплуатацию жилых домов (тысяч квадратных метров);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жилье через систему Жилстройсбережении для всех категории (тысяч квадратных 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планируемому сносу дачных участков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дачного массива (садоводства)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дачного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массива (садоводства)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подпадающая под снос;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сноса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промышленности Павлодарской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(объемы горнодобывающей промышленности и разработки карьеров, объем прочей неметаллической минеральной продукции, объем продукции легкой промышленности, объем продукции машиностроения, объем продукции металлургической промышленности, объем готовых металлических изделий)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показатель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по сравнению с аналогичным периодом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деятельности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на русском языке;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район/город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недропользования, окружающей среды и водных ресурсов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за текущий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с предыдущим отчетным периодом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недропользования, окружающей среды и водных ресурсов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месторождения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обслуживающая организация;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всех городов и населенных пунктов и проекты детальных планировок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архитектуры и градостроительства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исходный год (год/человек);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на расчетный срок (год/человек);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проекта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кем, № решения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утверждения, кем, № решения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так далее (при наличии), стадия разработки/корректировки)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состояние (комплектность, разработан в программе Auto CAD, Coreldraw и так далее (при наличии), стадия разработки/корректировки)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земельных отношений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наименование; города/района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аукционов;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земли, проданной через аукцион (гектар);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(тысяч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в разрезе районов и городов областного значения Павлодарской области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следующему за отчетным периодом</w:t>
            </w:r>
          </w:p>
        </w:tc>
        <w:tc>
          <w:tcPr>
            <w:tcW w:w="5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земельных отношений Павлодарской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 областного значения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 областного значения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категории земель на казахском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на русском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 в разрезе каждой категории;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