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778f" w14:textId="8e67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Павлодара от 28 декабря 2018 года № 1374/27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4 июля 2019 года № 810/1. Зарегистрировано Департаментом юстиции Павлодарской области 1 августа 2019 года № 6493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28 декабря 2018 года № 1374/27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6219, опубликованное 14 января 2019 года в Эталонном контрольном банке нормативных правовых актов Республики Казахстан).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Бейсекина А. 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