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712c" w14:textId="b667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27 декабря 2019 года № 455/62. Зарегистрировано Департаментом юстиции Павлодарской области 31 декабря 2019 года № 6691.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Ленинский на 2020 – 2022 годы согласно приложениям 1, 2 и 3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757 482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Кенжекольского сельского округа на 2020 – 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341 439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Павлодарское на 2020 – 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Жетекши на 2020 – 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246 869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Мойылды на 2020 – 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2020 год объем субвенции, передаваемой из Павлодарского городского бюджета в общей сумме 829 468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–270 098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196 388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176 191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84 281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102 510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6407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330118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Павлодара Павлодарской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529/71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