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1263" w14:textId="1251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15 мая 2019 года № 312/42. Зарегистрировано Департаментом юстиции Павлодарской области 22 мая 2019 года № 6378. Утратило силу решением Аксуского городского маслихата Павлодарской области от 21 сентября 2022 года № 189/27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Аксуского городского маслихата Павлодарской области от 21.09.2022 </w:t>
      </w:r>
      <w:r>
        <w:rPr>
          <w:rFonts w:ascii="Times New Roman"/>
          <w:b w:val="false"/>
          <w:i w:val="false"/>
          <w:color w:val="ff0000"/>
          <w:sz w:val="28"/>
        </w:rPr>
        <w:t>№ 189/27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города Аксу.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Аксуского городского маслихата: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июля 2015 года № 356/47 "О повышении ставок земельного налога 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города Аксу" (зарегистрированное в Реестре государственной регистрации нормативных правовых актов за № 4671, опубликованное 28 августа 2015 года в информационно-правовой системе "Әділет");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16 марта 2016 года № 429/56 "О внесении изменения в решение Аксуского городского маслихата от 22 июля 2015 года № 356/47 "О повышении ставок земельного налога и единого земельного налога в десять раз на неиспользуемые в соответствии с земельным законодательством Республики Казахстан земли сельскохозяйственного назначения города Аксу" (зарегистрированное в Реестре государственной регистрации нормативных правовых актов за № 5065, опубликованное 15 апреля 2016 года в газетах "Ақсу жолы", "Новый Путь").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Аксуского городского маслихата по экономике и бюджету.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опубликования, пункт 2 настоящего решения действует до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