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8a166" w14:textId="d68a1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Аксуского городского маслихата от 25 декабря 2018 года № 277/36 "О бюджете города Аксу на 2019 - 2021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Аксу Павлодарской области от 19 июня 2019 года № 316/43. Зарегистрировано Департаментом юстиции Павлодарской области 20 июня 2019 года № 6431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Аксуский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Аксуского городского маслихата от 25 декабря 2018 года № 277/36 "О бюджете города Аксу на 2019 - 2021 годы" (зарегистрированное в Реестре государственной регистрации нормативных правовых актов за № 6199, опубликованное 28 декабря 2018 года в газетах "Аксу жолы", "Новый Путь") следующие изменения и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"16082996" заменить цифрами "18170289";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"7527342" заменить цифрами "7354580";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"8500337" заменить цифрами "10760392";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"15588121" заменить цифрами "17853471";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3) цифры "-49048" заменить цифрами "-49047";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"102263" заменить цифрами "102264";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 цифры "543923" заменить цифрами "365865";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 цифры "-543923" заменить цифрами "-365865";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указанное решение дополнить пунктами 2-1 и 2-2 следующего содержания: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Учесть в бюджете города Аксу на 2019 - 2021 годы объем целевых текущих трансфертов, выделенных из вышестоящего бюджета в бюджеты сел, поселков, сельских округов в объеме 21195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19245 тысяч тенге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предприятий, в связи с изменением минимальной заработной платы;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1950 тысяч тенге на расходы текущего и капитального характера в сфере образования.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2-2. Учесть в бюджете города Аксу на 2019 - 2021 годы объем целевых текущих трансфертов, выделенных из городского бюджета в бюджеты сел, поселков, сельских округов в объеме 7506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3446 тысяч тенге на текущие расходы сельских округов;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1000 тысяч тенге на проведение текущего ремонта сетей водоснабжения в селе Пограничник Достыкского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2921 тысяча тенге на текущий ремонт фекально-насосной станции в селе Калкаман Калкаманского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139 тысяч тенге на приобретение энергосберегающих ламп в селе Алгабас Алгабасского сельского округа.";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городского маслихата по вопросам экономики и бюджета.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2019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Амирханова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Омаргалиев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июня 2019 года № 316/43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277/36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Аксу на 2019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 и дополнениями)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7"/>
        <w:gridCol w:w="896"/>
        <w:gridCol w:w="577"/>
        <w:gridCol w:w="7432"/>
        <w:gridCol w:w="28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18170289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7354580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3218260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3218260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2587820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2587820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1309455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884321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267899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152135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212874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47949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26171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26171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27317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10177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9426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10760392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10760392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10760392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6"/>
        <w:gridCol w:w="806"/>
        <w:gridCol w:w="1095"/>
        <w:gridCol w:w="1096"/>
        <w:gridCol w:w="4807"/>
        <w:gridCol w:w="36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17853471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560394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212443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192707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155459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58281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58281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бюджетного планирования района (города областного значения) 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262441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53104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49044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192443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192443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5634900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1098336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1098336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440383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657953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4303007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4009106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3783437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225669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293901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293901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233557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233557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44425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88437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873967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70537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54473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54243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710206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710206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287349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83743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58157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79754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103598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социальной помощи и социального обеспечения 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93224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93224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56195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5705899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2307093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2275822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760169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обустройства инженерно- коммуникационной инфраструктуры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129393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1386260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3019123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3015423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1012623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379683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379683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89782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169983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652647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      321481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321221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321221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141453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132593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100821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114307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63307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60757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75406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2882452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2882452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2882452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2882452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172107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126614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101747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55093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 и человека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51908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51908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243655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163657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163657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120844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79998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79998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60998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418286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416286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52130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364156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364156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566841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566841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566841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249694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316410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-49047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102264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102264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102264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102264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102264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151311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151311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151311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специализированным организациям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юридическим лицам, за исключением специализированных организаций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107296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365865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-365865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