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31e27" w14:textId="6e31e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города Аксу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Аксу Павлодарской области от 12 июля 2019 года № 611/5. Зарегистрировано Департаментом юстиции Павлодарской области 16 июля 2019 года № 6480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актах", акимат города Аксу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Аксу от 27 января 2017 года № 31/1 "Об определении для заказчиков единого организатора государственных закупок и определении бюджетных программ и товаров, работ, услуг, по которым организация и проведение государственных закупок выполняется единым организатором" (зарегистрированное в Реестре государственной регистрации нормативных правовых актов за № 5364, опубликованное 10 февраля 2017 года в газетах "Ақсу жолы" и "Новый путь").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Аксу от 11 сентября 2018 года № 595/9 "О внесении изменения в постановление акимата города Аксу от 27 января 2017 года № 31/1 "Об определении для заказчиков единого организатора государственных закупок и определении бюджетных программ и товаров, работ, услуг, по которым организация и проведение государственных закупок выполняется единым организатором" (зарегистрированное в Реестре государственной регистрации нормативных правовых актов за № 6079, опубликованное 22 октября 2018 года в Эталонном контрольном банке нормативных правовых актов Республики Казахстан).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Аксу Умарханова Б. С.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Ибраев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