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3b4" w14:textId="7c6a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6 ноября 2019 года № 362/50. Зарегистрировано Департаментом юстиции Павлодарской области 15 ноября 2019 года № 6607.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 ноября 2017 года № 143/17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Аксу" (зарегистрировано в Реестре государственной регистрации нормативных правовых актов за № 5695, опубликовано 21 ноября 2017 года в газетах "Ақсу жолы", "Новый путь").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362/50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и приобретению топлива 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проживающим и работающим</w:t>
      </w:r>
      <w:r>
        <w:br/>
      </w:r>
      <w:r>
        <w:rPr>
          <w:rFonts w:ascii="Times New Roman"/>
          <w:b/>
          <w:i w:val="false"/>
          <w:color w:val="000000"/>
        </w:rPr>
        <w:t>в сельских населенных пунктах города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Аксу Павлодарской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393/57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города Аксу".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10 (десять)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