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db4a" w14:textId="83ad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города Аксу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27 декабря 2019 года № 383/55. Зарегистрировано Департаментом юстиции Павлодарской области 31 декабря 2019 года № 6694.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имени Мамаита Омарова на 2020 - 2022 годы согласно приложениям 1, 2 и 3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89354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86671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Аксуского городского маслихата Павлодарской области от 06.10.2020 </w:t>
      </w:r>
      <w:r>
        <w:rPr>
          <w:rFonts w:ascii="Times New Roman"/>
          <w:b w:val="false"/>
          <w:i w:val="false"/>
          <w:color w:val="00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Кызылжарского сельского округа на 2020 - 2022 годы согласно приложениям 4, 5 и 6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70909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72492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Аксуского городского маслихата Павлодарской области от 06.10.2020 </w:t>
      </w:r>
      <w:r>
        <w:rPr>
          <w:rFonts w:ascii="Times New Roman"/>
          <w:b w:val="false"/>
          <w:i w:val="false"/>
          <w:color w:val="00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Алгабасского сельского округа на 2020 - 2022 годы согласно приложениям 7, 8 и 9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143437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146381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Аксуского городского маслихата Павлодарской области от 06.10.2020 </w:t>
      </w:r>
      <w:r>
        <w:rPr>
          <w:rFonts w:ascii="Times New Roman"/>
          <w:b w:val="false"/>
          <w:i w:val="false"/>
          <w:color w:val="00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Евгеньевского сельского округа на 2020 - 2022 годы согласно приложениям 10, 11 и 12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200995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Аксуского городского маслихата Павлодарской области от 06.10.2020 </w:t>
      </w:r>
      <w:r>
        <w:rPr>
          <w:rFonts w:ascii="Times New Roman"/>
          <w:b w:val="false"/>
          <w:i w:val="false"/>
          <w:color w:val="00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Достыкского сельского округа на 2020 - 2022 годы согласно приложениям 13, 14 и 15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98091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100874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Аксуского городского маслихата Павлодарской области от 06.10.2020 </w:t>
      </w:r>
      <w:r>
        <w:rPr>
          <w:rFonts w:ascii="Times New Roman"/>
          <w:b w:val="false"/>
          <w:i w:val="false"/>
          <w:color w:val="00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Калкаманского сельского округа на 2020 - 2022 годы согласно приложениям 16, 17 и 18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194395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202301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Аксуского городского маслихата Павлодарской области от 06.10.2020 </w:t>
      </w:r>
      <w:r>
        <w:rPr>
          <w:rFonts w:ascii="Times New Roman"/>
          <w:b w:val="false"/>
          <w:i w:val="false"/>
          <w:color w:val="00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сельских округов на 2020 год объем субвенций, передаваемых из бюджета города Аксу в сумме 468923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44803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57305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75775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102355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45307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143378 тысяч тенге.</w:t>
      </w: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бюджете сельских округов на 2020 год объемы целевых текущих трансфертов, выделенных из вышестоящих бюджетов в сумме 309149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41868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12182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65020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95560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48891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45628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Аксуского городского маслихата Павлодарской области от 06.10.2020 </w:t>
      </w:r>
      <w:r>
        <w:rPr>
          <w:rFonts w:ascii="Times New Roman"/>
          <w:b w:val="false"/>
          <w:i w:val="false"/>
          <w:color w:val="00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по вопросам экономики и бюджета городского маслихата.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Хайргельдин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Аксуского городского маслихата Павлодарской области от 06.10.2020 </w:t>
      </w:r>
      <w:r>
        <w:rPr>
          <w:rFonts w:ascii="Times New Roman"/>
          <w:b w:val="false"/>
          <w:i w:val="false"/>
          <w:color w:val="ff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383/55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Аксуского городского маслихата Павлодарской области от 06.10.2020 </w:t>
      </w:r>
      <w:r>
        <w:rPr>
          <w:rFonts w:ascii="Times New Roman"/>
          <w:b w:val="false"/>
          <w:i w:val="false"/>
          <w:color w:val="ff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Аксуского городского маслихата Павлодарской области от 06.10.2020 </w:t>
      </w:r>
      <w:r>
        <w:rPr>
          <w:rFonts w:ascii="Times New Roman"/>
          <w:b w:val="false"/>
          <w:i w:val="false"/>
          <w:color w:val="ff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Аксуского городского маслихата Павлодарской области от 06.10.2020 </w:t>
      </w:r>
      <w:r>
        <w:rPr>
          <w:rFonts w:ascii="Times New Roman"/>
          <w:b w:val="false"/>
          <w:i w:val="false"/>
          <w:color w:val="ff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Аксуского городского маслихата Павлодарской области от 06.10.2020 </w:t>
      </w:r>
      <w:r>
        <w:rPr>
          <w:rFonts w:ascii="Times New Roman"/>
          <w:b w:val="false"/>
          <w:i w:val="false"/>
          <w:color w:val="ff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Аксуского городского маслихата Павлодарской области от 06.10.2020 </w:t>
      </w:r>
      <w:r>
        <w:rPr>
          <w:rFonts w:ascii="Times New Roman"/>
          <w:b w:val="false"/>
          <w:i w:val="false"/>
          <w:color w:val="ff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383/55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