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d963" w14:textId="055d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городе Экибастуз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4 февраля 2019 года № 87/2. Зарегистрировано Департаментом юстиции Павлодарской области 8 февраля 2019 года № 6250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городе Экибастуз,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полиции города Экибастуза Департамента полиции Павлодарской области Министерства внутренних дел Республики Казахстан"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"Управление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"30"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февраля 2019 года № 87/2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городе Экибастуз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городской комиссией по поощрению граждан, участвующих в охране общественного порядка (далее -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"Управление полиции города Экибастуза Департамента полиции Павлодарской области Министерства внутренних дел Республики Казахстан" (далее – УП города Экибастуза);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УП города Экибастуза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УП города Экибастуза.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