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9baf" w14:textId="bed9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Экибастузского городского маслихата от 25 декабря 2018 года № 322/37 "Об Экибастузском городском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5 апреля 2019 года № 340/41. Зарегистрировано Департаментом юстиции Павлодарской области 11 апреля 2019 года № 6295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подпункта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25 декабря 2018 года № 322/37 "Об Экибастузском городском бюджете на 2019 - 2021 годы" (зарегистрировано в Реестре государственной регистрации нормативных правовых актов за № 6195, опубликовано 04 января 2019 года в газете "Отарқа" и 04 января 2019 года в газете "Голос Экибастуза")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"25 732 056" заменить цифрами "25 576 449";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"14 644 741" заменить цифрами "13 793 454";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"71 730" заменить цифрами "147 881";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"8 797 373" заменить цифрами "9 416 902";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"24 729 232" заменить цифрами "25 486 833";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"1 010 191" заменить цифрами "96 983";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"-1 010 191" заменить цифрами "-96 983";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"50,0" заменить цифрами "54,8";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"50,0" заменить цифрами "60,7";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"50,0" заменить цифрами "45,2";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цифру "50,0" заменить цифрами "39,3";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Экибастузском городском бюджете на 2019 год целевые текущие трансферты и трансферты на развитие бюджетам поселков в общей сумме 10 292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Солнечный: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тысяч тенге – на содержание улично-дорожной сети в 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Шидерты: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 тысяч тенге – на текущий ремонт теневых навесов ясли-сада № 11 "Карлыгаш";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7 092 тысячи тенге - на оплату электроэнергии;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1 260 тысяч тенге - на проектные работы строительства воздушных линий электропередач.".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Мусанап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2019 года № 340/41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322/37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25 576 449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13 793 454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1 840 667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1 840 667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7 614 928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6 126 738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1 075 634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1 543 159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2 218 212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2 168 212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2 168 212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9 416 902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154"/>
        <w:gridCol w:w="1019"/>
        <w:gridCol w:w="5997"/>
        <w:gridCol w:w="26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25 486 833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9 914 204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2 188 127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2 188 127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1 712 848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7 246 366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6 204 801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5 840 371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935 645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725 789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3 686 380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1 647 711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1 511 004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1 427 461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1 352 836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1 323 025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262 688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1 020 837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269 531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269 531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132 305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4 456 479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4 315 834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4 308 195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3 614 012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4 556 735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4 556 735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4 556 735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3 916 338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172 731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теплоснабжения, водоснабжения и водоотведения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-49 210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-96 983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1 391 142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1 391 142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1 391 142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1 314 991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987 311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987 311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987 311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2019 года № 340/41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322/37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"/>
        <w:gridCol w:w="4768"/>
        <w:gridCol w:w="2651"/>
        <w:gridCol w:w="542"/>
        <w:gridCol w:w="543"/>
        <w:gridCol w:w="2652"/>
      </w:tblGrid>
      <w:tr>
        <w:trPr/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9 416 900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1 616 049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1 131 081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текущего и капитального характера в сфере образования, в том числе: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200 073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содержание шахматных кружков в общеобразовательных школах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учебников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видеокамер школам, детским садам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питание детей дошкольных организаций из многодетных и малообеспеченных семей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60 682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 кабинетов новой модификации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услуги "Облачный бухгалтерский и кадровый учет"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краткосрочное профессиональное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услуги аутсорсинга для частных агентств занятости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животных, больных бруцеллезом, направляемых на санитарный убой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и участие в спортивных соревнованиях по футболу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приоритетных проектов транспортной инфраструктуры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769 877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484 968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55 329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246 837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 коммуникационной инфраструктуры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7 800 851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4 483 758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сотрудника, в том числе: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учителям, прошедшим стажировку по языковым курсам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30 382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 замещение на период обучения основного сотрудника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государственного социального заказа (в условиях полустационара)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оказание специальных социальных услуг жертвам бытового насилия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частичное субсидирование заработной платы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субсидий на переезд оралманов и переселенцев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16 309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гранты на реализацию новых бизнес идей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субсидии на возмещение расходов по найму (аренде) жилья и оплату коммунальных услуг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субсидии работодателям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инвалидов, в том числе: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184 960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546 403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и на доплату за квалификацию педагогического мастерства педагогам-психологам школ, в том числе: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увеличение размеров должностных окладов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доплату за квалификацию педагогического мастерства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приоритетных проектов транспортной инфраструктуры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2 844 135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связи с изменением размера минимальной заработной платы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619 997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2 817 093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системы водоснабжения и водоотведения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203 750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строительство и реконструкцию объектов начального, основного среднего и общего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497 929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и (или) обустройство инженерно-коммуникационной инфраструктуры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1 290 225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строительство и (или) реконструкцию жилья коммунального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75 189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системы водоснабжения и водоотведения в сельских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потерь, в связи со снижением налоговой нагрузки низкооплачиваемых работников для повышения размера их заработной платы из республиканского бюджета: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дополнительное образование для детей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340 089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организаций дошкольного воспитания и обучения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