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b8cd" w14:textId="043b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Экибастуза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3 мая 2019 года № 345/42. Зарегистрировано Департаментом юстиции Павлодарской области 17 мая 2019 года № 6368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Экибастуза, подъемное пособие в сумме, равной стократному месячному расчетному показателю.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города Экибастуза Павлодарской области от 28.08.2019 </w:t>
      </w:r>
      <w:r>
        <w:rPr>
          <w:rFonts w:ascii="Times New Roman"/>
          <w:b w:val="false"/>
          <w:i w:val="false"/>
          <w:color w:val="000000"/>
          <w:sz w:val="28"/>
        </w:rPr>
        <w:t>№ 376/47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Экибастуза,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Экибастузского городского маслихата по вопросам социального, культурного развития.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