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67cd" w14:textId="f566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Экибастузе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6 августа 2019 года № 790/8. Зарегистрировано Департаментом юстиции Павлодарской области 8 августа 2019 года № 6499.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Экибастуза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текущего года в организациях города Экибастуза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Экибастуза.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Ашимбетов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 от "6"</w:t>
            </w:r>
            <w:r>
              <w:br/>
            </w:r>
            <w:r>
              <w:rPr>
                <w:rFonts w:ascii="Times New Roman"/>
                <w:b w:val="false"/>
                <w:i w:val="false"/>
                <w:color w:val="000000"/>
                <w:sz w:val="20"/>
              </w:rPr>
              <w:t>августа 2019 года № 790/8</w:t>
            </w:r>
          </w:p>
        </w:tc>
      </w:tr>
    </w:tbl>
    <w:bookmarkStart w:name="z6" w:id="4"/>
    <w:p>
      <w:pPr>
        <w:spacing w:after="0"/>
        <w:ind w:left="0"/>
        <w:jc w:val="left"/>
      </w:pPr>
      <w:r>
        <w:rPr>
          <w:rFonts w:ascii="Times New Roman"/>
          <w:b/>
          <w:i w:val="false"/>
          <w:color w:val="000000"/>
        </w:rPr>
        <w:t xml:space="preserve"> Квота рабочих мест для трудоустройства граждан</w:t>
      </w:r>
      <w:r>
        <w:br/>
      </w:r>
      <w:r>
        <w:rPr>
          <w:rFonts w:ascii="Times New Roman"/>
          <w:b/>
          <w:i w:val="false"/>
          <w:color w:val="000000"/>
        </w:rPr>
        <w:t>из числа молодежи, потерявших или оставшихся до наступления</w:t>
      </w:r>
      <w:r>
        <w:br/>
      </w:r>
      <w:r>
        <w:rPr>
          <w:rFonts w:ascii="Times New Roman"/>
          <w:b/>
          <w:i w:val="false"/>
          <w:color w:val="000000"/>
        </w:rPr>
        <w:t>совершеннолетия без попечения родителей, являющихся выпускниками</w:t>
      </w:r>
      <w:r>
        <w:br/>
      </w:r>
      <w:r>
        <w:rPr>
          <w:rFonts w:ascii="Times New Roman"/>
          <w:b/>
          <w:i w:val="false"/>
          <w:color w:val="000000"/>
        </w:rPr>
        <w:t>организаций образования в городе Экибастузе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"Богатырь Комир"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"Станция Экибастузская ГРЭС-2"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"Экибастузская ГРЭС-1 имени Булата Нуржанова"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"Проммашкомплект"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"Промсервис-Отан"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"Астана ҚАЛА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"Горводоканал" отдела жилищно-коммунального хозяйства, пассажирского транспорта и автомобильных дорог акимата города Экибастуза"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культуры "Атамура" отдела культуры и развития языков акимата города Экибастуза"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"БЕРЕКЕ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