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156d" w14:textId="1a51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сентября 2019 года № 955/10. Зарегистрировано Департаментом юстиции Павлодарской области 4 октября 2019 года № 6559. Утратило силу постановлением акимата города Экибастуза Павлодарской области от 30 ноября 2023 года № 1010/11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Павлодарской области от 31 января 2018 года № 1 и решением маслихата Павлодарской области от 31 января 2018 года № 209/20 "О переименовании некоторых улиц городов Павлодара, Экибастуза Павлодарской области",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марта 2016 года № 291/3 "Об утверждении мест размещения нестационарных торговых объектов на территории города Экибастуза" (зарегистрировано в Реестре государственной регистрации нормативных правовых актов за № 5085, опубликовано 21 апреля 2016 года в газетах "Отарқа", "Голос Экибастуза")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Кадырбаеву Г. Ш.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Экибастуза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 Беркимбаева (между домами № 92 и 106)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 (между домами № 1 и 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22 (внутри двора)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35 (внутри двора)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(между домами по улице Мәшһүр Жүсіп № 47 и Бауыржан Момышұлы № 40 "А")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 (между домом № 52/5 по улице Мәшһүр Жүсіп и зданием средней школы № 26 по улице Абая № 55)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149 (внутри двора)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 (между домами № 65 и 67)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