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25b2" w14:textId="2232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Экибастузского городского маслихата от 28 декабря 2018 года № 326/37 "О бюджете поселков Солнечный и Шидерты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Экибастуза Павлодарской области от 26 ноября 2019 года № 399/50. Зарегистрировано Департаментом юстиции Павлодарской области 28 ноября 2019 года № 6639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Экибастузский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Экибастузского городского маслихата от 28 декабря 2018 года № 326/37 "О бюджете поселков Солнечный и Шидерты на 2019 - 2021 годы" (зарегистрировано в Реестре государственной регистрации нормативных правовых актов за № 6223, опубликованное 14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"143 672" заменить цифрами "147 820";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"117 163" заменить цифрами "133 505";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"144 867" заменить цифрами "149 015";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"104 709" заменить цифрами "105 406";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"80" заменить цифрами "320";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"76 678" заменить цифрами "94 188";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"105 167" заменить цифрами "105 864";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Экибастузского городского маслихата по вопросам экономики, бюджета и предпринимательства.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Алгамбаров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Экибастузского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Куспеков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399/50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Солнечный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13 849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133 505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85 669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11 022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5 946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ноября 2019 года № 399/50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Экибастузского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326/37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Шидерты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355"/>
        <w:gridCol w:w="47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7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105 406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10 898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5 174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94 188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105 864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48 884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