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4696" w14:textId="4784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округов, сел и поселков города Экибастуза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27 декабря 2019 года № 410/51. Зарегистрировано Департаментом юстиции Павлодарской области 5 января 2020 года № 6705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Солнечный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199 438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203 051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Экибастузского городского маслихата Павлодарской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Шидерты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239 449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232 844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Экибастузского городского маслихата Павлодарской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Аккольского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57 808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56 302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Экибастузского городского маслихата Павлодарской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Байетского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32 887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31 092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Экибастузского городского маслихата Павлодарской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Железнодорожного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36 178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Экибастузского городского маслихата Павлодарской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Қояндинского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41 071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41 071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Экибастузского городского маслихата Павлодарской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Сарыкамысского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29 238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Экибастузского городского маслихата Павлодарской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Торт-Кудукского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30 760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24 561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Экибастузского городского маслихата Павлодарской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Экибастузского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60 833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60 833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Экибастузского городского маслихата Павлодарской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села имени академика Алькея Маргулана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30 621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28 529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30 621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Экибастузского городского маслихата Павлодарской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Шикылдак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32 382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31 385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32 382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Экибастузского городского маслихата Павлодарской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бюджете сельских округов, сел и поселков на 2020 год объемы субвенций, передаваемых из Экибастузского городского бюджета, в том числе: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Солнечный – 154 704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Шидерты – 101 194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сельский округ – 26 640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Байетский сельский округ – 22 615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сельский округ – 18 922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Кояндинский сельский округ – 29 965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Сарыкамысский сельский округ – 21 181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Торт-Кудукский сельский округ – 18 771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Экибастузский сельский округ – 35 247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имени академика Алькея Маргулана – 22 154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Шикылдак – 23 599 тысяч тенге.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перечень местных бюджетных программ, не подлежащих секвестру в процессе исполнения местных бюджетов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Учесть в бюджете сельских округов, сел и поселков на 2020 год целевые трансферты, выделенные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2020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Экибастузского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Егер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поселка Солнечный на 2020 год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Экибастузского городского маслихата Павлодарской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3 613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16 700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поселка Шидерты на 2020 год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Экибастузского городского маслихата Павлодарской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Аккольского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Экибастузского городского маслихата Павлодарской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Байетского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Экибастузского городского маслихата Павлодарской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Байетского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Байетского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Железнодорожного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Экибастузского городского маслихата Павлодарской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Қояндинского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Экибастузского городского маслихата Павлодарской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Кояндинского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Кояндинского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Сарыкамысского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Экибастузского городского маслихата Павлодарской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Сарыкамысского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Сарыкамысского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Торт-Кудукского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Экибастузского городского маслихата Павлодарской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Торт-Кудукского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Торт-Кудукского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Экибастузского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Экибастузского городского маслихата Павлодарской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Экибастузского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Экибастузского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села имени академика Алькея Маргулана на 2020 год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Экибастузского городского маслихата Павлодарской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имени академика Алькея Маргулана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имени академика Алькея Маргулана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села Шикылдак на 2020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Экибастузского городского маслихата Павлодарской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Шикылдак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Шикылдак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исполнения местных бюджетов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Целевые трансферты, выделенные из вышестоящих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бюджетов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35 - в редакции решения Экибастузского городского маслихата Павлодарской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6962"/>
        <w:gridCol w:w="3360"/>
      </w:tblGrid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трансфертов: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281 826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281 826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поселка Солнечный, в том числе: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35 675</w:t>
            </w:r>
          </w:p>
        </w:tc>
      </w:tr>
      <w:tr>
        <w:trPr>
          <w:trHeight w:val="30" w:hRule="atLeast"/>
        </w:trPr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 по факторно-балльной шкале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ремонтов автомобильных дорог районного значения и улиц населенных пунктов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поселка Шидерты, в том числе: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131 650</w:t>
            </w:r>
          </w:p>
        </w:tc>
      </w:tr>
      <w:tr>
        <w:trPr>
          <w:trHeight w:val="30" w:hRule="atLeast"/>
        </w:trPr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 по факторно-балльной шкале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электрических сетей и оборудования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ремонтов автомобильных дорог районного значения и улиц населенных пунктов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сельских населенных пунктов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занятости за счет развития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жилищно-коммунального хозяйства в рамках Дорожной карты занятости на 2020-2021 годы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Аккольскому сельскому округу, в том числе: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ремонтов автомобильных дорог районного значения и улиц населенных пунктов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 по факторно-балльной шкале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Железнодорожному сельскому округу, в том числе: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водоснабжением сельских населенных пунктов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 по факторно-балльной шкале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Экибастузскому сельскому округу, в том числе: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водоснабжением сельских населенных пунктов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 по факторно-балльной шкале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7 216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определение потерь сельскохозяйственного производства на земельный участок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технических паспортов на объекты недвижимости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Байетскому сельскому округу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 по факторно-балльной шкале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Қояндинскому сельскому округу, в том числе: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 по факторно-балльной шкале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села Коянды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улично-дорожной сети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служебного автотранспорта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публикацию информации в средствах массовой информации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Сарыкамысскому сельскому округу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 по факторно-балльной шкале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Торт-Кудукскому сельскому округу, в том числе: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 по факторно-балльной шкале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служебного автотранспорта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села имени академика Алькея Маргулана, в том числе: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 по факторно-балльной шкале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и улиц населенных пунктов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села Шикылдак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 по факторно-балльной шкале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