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f210" w14:textId="bf7f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 апреля 2019 года № 237/47. Зарегистрировано Департаментом юстиции Павлодарской области 8 апреля 2019 года № 6290. Утратило силу решением Актогайского районного маслихата Павлодарской области от 21 ноября 2023 года № 78/11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78/11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Актогайского района (далее – Регламент).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27 февраля 2018 года № 167/30 "Об утверждении Регламента собрания местного сообщества Актогайского сельского округа Актогайского района" (зарегистрировано в Реестре государственной регистрации нормативных правовых актов 13 марта 2018 года № 5906, опубликовано 20 марта 2018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подпунктов 1) - 6) пункта 4 Регламента, которые вводятся в действие для сельских округов с численностью населения две тысячи и менее человек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237/47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Актогайского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сельских округов Актогайского района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"Об утверждении Типового регламента собрания местного сообщества".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Актогайского районного маслихата Павлодарской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69/15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Актогайским районным маслихатом (далее - маслихат района).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проекта бюджета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представленных акимом Актогайского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Актогайского районного маслихата Павлодарской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69/15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сельского округа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Актогайского районного маслихата Павлодарской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69/15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собрания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Актогайского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Актогайского районного маслихата Павлодарской областиот 27.12.2021 </w:t>
      </w:r>
      <w:r>
        <w:rPr>
          <w:rFonts w:ascii="Times New Roman"/>
          <w:b w:val="false"/>
          <w:i w:val="false"/>
          <w:color w:val="000000"/>
          <w:sz w:val="28"/>
        </w:rPr>
        <w:t>№ 69/15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Решения, принятые собранием, рассматриваются акимом сельского округа в срок не более пяти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Актогайского районного маслихата Павлодарской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69/15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