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1765" w14:textId="b6217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25 декабря 2018 года № 218/42 "Об Актогайском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15 мая 2019 года № 242/49. Зарегистрировано Департаментом юстиции Павлодарской области 16 мая 2019 года № 6364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25 декабря 2018 года № 218/42 "Об Актогайском районном бюджете на 2019 - 2021 годы" (зарегистрированное в Реестре государственной регистрации нормативных правовых актов за № 6197, опубликовано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"4271518" заменить цифрами "4303918";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"356406" заменить цифрами "339754";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"3896042" заменить цифрами "3945094";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"4271518" заменить цифрами "4326818";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"51333" заменить цифрами "47004",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"20629" заменить цифрами "24958";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"-51333" заменить цифрами "-69904";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"51333" заменить цифрами "69904";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"21754" заменить цифрами "63664";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"593475" заменить цифрами "642527";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"129217" заменить цифрами "124059";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с 1 января 2019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Дисенова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242/49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2525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3945094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4326818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1841753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29617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507667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15996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242/49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района на 2019 год Жалаулинский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Жолболдинский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Караобинский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Кожамжарский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Муткеновский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Разумовский сельский округ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 № 242/49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1"/>
        <w:gridCol w:w="2343"/>
        <w:gridCol w:w="7536"/>
      </w:tblGrid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Жалаулинский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Жолболдинский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Караобинский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Кожамжарский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Муткеновский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Разумовский сельский округ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