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125c6" w14:textId="c5125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базовых ставок земельного налога и ставок единого земельного налога на не используемые в соответствии с земельным законодательством Республики Казахстан земли сельскохозяйственного назначения Актогайского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Актогайского района Павлодарской области от 27 июня 2019 года № 246/50. Зарегистрировано Департаментом юстиции Павлодарской области 4 июля 2019 года № 6463. Утратило силу решением Актогайского районного маслихата Павлодарской области от 27 сентября 2022 года № 118/26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Актогайского районного маслихата Павлодарской области от 27.09.2022 № 118/26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509,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704 Кодекса Республики Казахстан от 25 декабря 2017 года "О налогах и других обязательных платежах в бюджет" (Налоговый кодекс), </w:t>
      </w:r>
      <w:r>
        <w:rPr>
          <w:rFonts w:ascii="Times New Roman"/>
          <w:b w:val="false"/>
          <w:i w:val="false"/>
          <w:color w:val="000000"/>
          <w:sz w:val="28"/>
        </w:rPr>
        <w:t>статьей 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25 декабря 2017 года "О введении в действие Кодекса Республики Казахстан "О налогах и других обязательных платежах в бюджет" (Налоговый кодекс)",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 Актогайский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Повысить базовые ставки земельного налога в 10 (десять) раз на не используемые в соответствии с земельным законодательством Республики Казахстан земли сельскохозяйственного назначения Актогайского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Повысить ставки единого земельного налога в 10 (десять) раз на не используемые в соответствии с земельным законодательством Республики Казахстан земли сельскохозяйственного назначения Актогайского района.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Актогайского районного маслихата от 3 марта 2016 года № 246/57 "О повышении ставки земельного налога и ставки единого земельного налога на не используемые в соответствии с земельным законодательством Республики Казахстан земли сельскохозяйственного назначения Актогайского района Павлодарской области" (зарегистрированное в Реестре государственной регистрации нормативных правовых актов за № 5015, опубликованное 2 апреля 2016 года в районных газетах "Ауыл тынысы", "Пульс села").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Актогайского районного маслихата от 20 июля 2016 года № 32/5 "О внесении изменений в решение Актогайского районного маслихата от 3 марта 2016 года № 246/57 "О повышении ставки земельного налога и ставки единого земельного налога на не используемые в соответствии с земельным законодательством Республики Казахстан земли сельскохозяйственного назначения Актогайского района Павлодарской области" (зарегистрированное в Реестре государственной регистрации нормативных правовых актов за № 5210, опубликованное 24 августа 2016 года в Информационно - правовой системе "Әділет").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решения возложить на постоянную комиссию Актогайского районного маслихата по бюджетной политике и экономическому развитию региона.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по истечении десяти календарных дней после дня его первого официального опубликования, пункт 2 настоящего решения действует до 1 января 2020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Дисенова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Ташенев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