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d5a3" w14:textId="b34d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2018 года № 224/43 "О бюджете Актогайского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июля 2019 года № 251/52. Зарегистрировано Департаментом юстиции Павлодарской области 29 июля 2019 года № 6490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29 декабря 2018 года № 224/43 "О бюджете Актогайского сельского округа на 2019 - 2021 годы" (зарегистрированное в Реестре государственной регистрации нормативных правовых актов за № 6225, опубликованное 14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"101854" заменить цифрами "157920";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"17600" заменить цифрами "21252";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"3484";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"82654" заменить цифрами "133184";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"101854" заменить цифрами "163143";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"-5223";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"5223";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"21754" заменить цифрами "72284";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2019 года № 251/52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224/43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