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0b84" w14:textId="3c80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25 декабря 2018 года № 218/42 "Об Актогайском районном бюджете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16 августа 2019 года № 252/53. Зарегистрировано Департаментом юстиции Павлодарской области 20 августа 2019 года № 6508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25 декабря 2018 года № 218/42 "Об Актогайском районном бюджете на 2019 - 2021 годы" (зарегистрированное в Реестре государственной регистрации нормативных правовых актов за № 6197, опубликовано 10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"4303918" заменить цифрами "5228773";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"8000" заменить цифрами "44450";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"3945094" заменить цифрами "4833499";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"4326818" заменить цифрами "5251673";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"63664" заменить цифрами "82986";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"449886" заменить цифрами "272341";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"88097" заменить цифрами "57805";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Дисенова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2019 года № 252/53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декабря 2018 года № 218/42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5228773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2525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7845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4833499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4833499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4833499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13"/>
        <w:gridCol w:w="1241"/>
        <w:gridCol w:w="1241"/>
        <w:gridCol w:w="5445"/>
        <w:gridCol w:w="25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5251673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32955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1158634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14480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15996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