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9d62" w14:textId="2f7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3 апреля 2019 года № 236/47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16 августа 2019 года № 253/53. Зарегистрировано Департаментом юстиции Павлодарской области 23 августа 2019 года № 6517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апреля 2019 года № 236/47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на 2019 год" (зарегистрированное в Реестре государственной регистрации нормативных правовых актов за № 6287, опубликованное 17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района, подъемное пособие в сумме, равной стократному месячному расчетному показателю.".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экономическому развитию региона.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