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76800" w14:textId="327680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25 декабря 2018 года № 218/42 "Об Актогайском районном бюджете на 2019 - 2021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Актогайского района Павлодарской области от 25 ноября 2019 года № 265/56. Зарегистрировано Департаментом юстиции Павлодарской области 27 ноября 2019 года № 6633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года, Актогайский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Актогайского районного маслихата от 25 декабря 2018 года № 218/42 "Об Актогайском районном бюджете на 2019 - 2021 годы" (зарегистрированное в Реестре государственной регистрации нормативных правовых актов за № 6197, опубликованное 10 января 2019 года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"5228773" заменить цифрами "5444409";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"11070" заменить цифрами "25855";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"44450" заменить цифрами "29665";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"4833499" заменить цифрами "5049135";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цифры "5251673" заменить цифрами "5467309";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цифры "47004" заменить цифрами "46614",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"71962" заменить цифрами "71572";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цифры "-69904" заменить цифрами "-69514";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цифры "69904" заменить цифрами "69514";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выполнением настоящего решения возложить на постоянную комиссию Актогайского районного маслихата по бюджетной политике и экономического развития региона.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2019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Садвакасов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Актогайского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Ташенев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ноября 2019 года № 265/56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Актогайского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 от 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декабря 2018 года № 218/42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3"/>
        <w:gridCol w:w="920"/>
        <w:gridCol w:w="593"/>
        <w:gridCol w:w="7628"/>
        <w:gridCol w:w="256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5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5444409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339754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128873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63311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25855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2910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1550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21395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21395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29665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27827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27504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  <w:tr>
        <w:trPr>
          <w:trHeight w:val="30" w:hRule="atLeast"/>
        </w:trPr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5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5049135</w:t>
            </w:r>
          </w:p>
        </w:tc>
      </w:tr>
    </w:tbl>
    <w:p>
      <w:pPr>
        <w:spacing w:after="0"/>
        <w:ind w:left="0"/>
        <w:jc w:val="left"/>
      </w:pPr>
      <w:r>
        <w:br/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13"/>
        <w:gridCol w:w="913"/>
        <w:gridCol w:w="1241"/>
        <w:gridCol w:w="1241"/>
        <w:gridCol w:w="5445"/>
        <w:gridCol w:w="25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5467309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555416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256277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104310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104166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132491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131675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107988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87846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173241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предпринимательства, сельского хозяйства и ветеринарии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53135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дорог, строительства, архитектуры и градостроительства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29919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2369433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106227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школы и обратно в сельской местности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1992053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1912431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21640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106318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44584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26230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431190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6910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129251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38543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36283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33355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1323261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1293664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1293400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6621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1197922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10868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168925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166523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50992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60657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и развития языков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граждан, развития языков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физической культуры и спорта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физической культуры и спорта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16498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15291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91804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51863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47003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Земельно-хозяйственное устройство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20515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123748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118536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15634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8005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28223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реального сектора экономики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предпринимательства, сельского хозяйства и ветеринарии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районным (городов областного значения) бюджетам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22156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1611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Отдел образования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205460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124059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19254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-69514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69514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71572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24958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Движение остатков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  <w:tr>
        <w:trPr>
          <w:trHeight w:val="30" w:hRule="atLeast"/>
        </w:trPr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22900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