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41d8" w14:textId="b194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Актогайского района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30 декабря 2019 года № 284/60. Зарегистрировано Департаментом юстиции Павлодарской области 5 января 2020 года № 6701.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Актогайского сельского округа на 2020 - 2022 годы согласно приложениям 1, 2 и 3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556431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- 544887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Ақжол на 2020 - 2022 годы согласно приложениям 4, 5 и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Жалаулинского сельского округа на 2020 - 2022 годы согласно приложениям 7, 8 и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52189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- 52189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Жолболдинского сельского округа на 2020 - 2022 годы согласно приложениям 10, 11 и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- 37292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- 645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Караобинского сельского округа на 2020 - 2022 годы согласно приложениям 13, 14 и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- 65552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Кожамжарского сельского округа на 2020 - 2022 годы согласно приложениям 16, 17 и 18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Муткеновского сельского округа на 2020 - 2022 годы согласно приложениям 19, 20 и 21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сельских округов на 2020 год объемы субвенций, передаваемых из районного бюджета в бюджеты сельских округов в общей сумме 348723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- 183204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- 30341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- 25271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- 21808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- 30301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- 25365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- 32433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сельских округов целевые текущие трансферты на 2020 год из вышестоящих бюджетов в общей сумме 486440 тысяч тенге,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272127 тысяча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54183 тысяч тенге -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41522 тысяч тенге - на благоустройство Актогайского сельского округа, сельского округа Ақжол, Жалаулинского сельского округа, Жолболдинского сельского округа, Караобинского сельского округа, Кожамжарского сельского округа и Муткеновского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32046 тысяч тенге -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42879 тысяч тенге – на обеспечение санитарии Актогайского сельского округа, сельского округа Ақжол, Жалаулинского сельского округа, Жолболдинского сельского округа, Караобинского сельского округа, Кожамжарского сельского округа и Муткеновского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33000 тысяч тенге – на организацию водоснабжения Актогайского сельского округа, сельского округа Ақжол, Жалаулинского сельского округа, Жолболдинского сельского округа, Караобинского сельского округа, Кожамжарского сельского округа и Муткеновского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10683 тысяч тенге – на увеличение оплаты труда педагогов государственных организаций дошкольного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Актогайского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7"/>
        <w:gridCol w:w="1527"/>
        <w:gridCol w:w="4267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4387"/>
        <w:gridCol w:w="4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4387"/>
        <w:gridCol w:w="4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Актогайского районного маслихата Павлодарской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