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5756" w14:textId="9b15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Баянаульском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21 января 2019 года № 18/1. Зарегистрировано Департаментом юстиции Павлодарской области 23 января 2019 года № 6243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Баянаульском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Баянаульского района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Э. Мусатаев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января 2019 года № 18/1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Баянаульском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Баянаульского района Департамента полиции Павлодарской области Министерства внутренних дел Республики Казахстан" (далее – ОП Баянаульского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Баянаульского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ОП Баянаульского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