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484a" w14:textId="f0a4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Баянаульского района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25 апреля 2019 года № 135/4. Зарегистрировано Департаментом юстиции Павлодарской области 30 апреля 2019 года № 6322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Баянаульского района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Ахметова М.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135/41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 xml:space="preserve">на основании геоботанического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