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8b89" w14:textId="a6d8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на территории некоторых сельских округов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3 мая 2019 года № 16. Зарегистрировано Департаментом юстиции Павлодарской области 3 мая 2019 года № 6333. Утратило силу решением акима Баянаульского района Павлодарской области от 1 апреля 2020 года № 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Баянаульского района Павлодарской области от 01.04.2020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заседания комиссии по предупреждению и ликвидации чрезвычайной ситуации Баянаульского района № 2 от 4 апреля 2019 года, аким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территории Сатпаевского, Жанажольского, Узынбулакского, Бирликского, Кызылтауского, Куркелинского, Жанатлекского, Каратомарского сельских округов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Баянаульского района Джумашева С. Ж.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