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4d09" w14:textId="4264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Баянаульского районного маслихата от 30 июля 2014 года № 201/36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Шоптыкольского сельского округа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6 мая 2019 года № 251/44. Зарегистрировано Департаментом юстиции Павлодарской области 14 мая 2019 года № 6361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июля 2014 года № 201/36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Шоптыкольского сельского округа Баянаульского района" (зарегистрировано в Реестре государственной регистрации нормативных правовых актов за № 4005, опубликованное 18 сентября 2014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постоянные комиссии Баянаульского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