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cdec" w14:textId="961c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25 декабря 2018 года № 220/39 "О Баянаульском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20 августа 2019 года № 270/49. Зарегистрировано Департаментом юстиции Павлодарской области 23 августа 2019 года № 6512.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25 декабря 2018 года № 220/39 "О Баянаульском районном бюджете на 2019 - 2021 годы" (зарегистрированное в реестре государственной регистрации нормативных правовых актов за № 6203, опубликованное 10 января 2019 года в Эталонном контрольном банке нормативно-правовых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"9158069" заменить цифрами "9998174";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"1229449" заменить цифрами "1331049";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"23841" заменить цифрами "25841";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"3000" заменить цифрами "10391";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"7901779" заменить цифрами "8630893";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"9193525" заменить цифрами "10033630";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270/49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220/39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8 630 893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областногоз 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