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f09" w14:textId="c633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14 октября 2019 года № 336/10. Зарегистрировано Департаментом юстиции Павлодарской области 24 октября 2019 года № 6582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у собственников и землепользователей для изыскательских работ по определению запасов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 Ахметова М.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336/10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060"/>
        <w:gridCol w:w="1734"/>
        <w:gridCol w:w="3291"/>
        <w:gridCol w:w="1943"/>
        <w:gridCol w:w="1118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(год)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"Тех Транспорт"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Изыскательские работы по определению запасов полезных ископаемых на участке Жосалы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