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2d66" w14:textId="cdd2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Баянаульского района от 12 ноября 2018 года № 16 "Об объявлении чрезвычайной ситуации природного характера на территории поселка Майкаин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19 ноября 2019 года № 28. Зарегистрировано Департаментом юстиции Павлодарской области 21 ноября 2019 года № 6615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Баянаульского района от 12 ноября 2018 года № 16 "Об объявлении чрезвычайной ситуации природного характера на территории поселка Майкаин Баянаульского района" (зарегистрировано в Реестре государственной регистрации нормативных правовых актов за № 6108, опубликовано 22 ноября 2018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Абылгазина К.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