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18e2" w14:textId="a521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25 ноября 2019 года № 287/50. Зарегистрировано Департаментом юстиции Павлодарской области 28 ноября 2019 года № 6635. Утратило силу решением Баянаульского районного маслихата Павлодарской области от 18 октября 2022 года № 149/20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Баянаульского районного маслихата Павлодарской области от 18.10.2022 </w:t>
      </w:r>
      <w:r>
        <w:rPr>
          <w:rFonts w:ascii="Times New Roman"/>
          <w:b w:val="false"/>
          <w:i w:val="false"/>
          <w:color w:val="ff0000"/>
          <w:sz w:val="28"/>
        </w:rPr>
        <w:t>№ 149/20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Баянаульского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28 ноября 2016 года № 56/11 "О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Баянаульского района Павлодарской области" (зарегистрированное в Реестре государственной регистрации нормативных правовых актов за № 5308, опубликованное 29 декабря 2016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28 ноября 2016 года № 55/11 "О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Баянаульского района Павлодарской области" (зарегистрированное в Реестре государственной регистрации нормативных правовых актов за № 5309, опубликованное 29 декабря 2016 года в информационно-правовой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Баянаульского районного маслихата по законности, принятию заявлений и обращений граждан, а также по аграрным вопросам и экологии.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опубликования, пункт 2 настоящего решения действует до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