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aa8" w14:textId="4304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ноября 2019 года № 274/50. Зарегистрировано Департаментом юстиции Павлодарской области 28 ноября 2019 года № 6636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подъҰмное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