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6953" w14:textId="1ec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Баянаульского районного маслихата от 20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ноября 2019 года № 289/50. Зарегистрировано Департаментом юстиции Павлодарской области 29 ноября 2019 года № 6645. Утратило силу решением Баянаульского районного маслихата Павлодарской области от 22 августа 2024 года № 197/22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20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за № 5197, опубликованное 12 августа 2016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Баянаульского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"Баянаульское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Павлодарской области;" заменить словами "отдел Баянаульского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"6" заменить цифрой "10";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1-2)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"5" заменить цифрой "10";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1-4)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"в размере до 50000 (пятидесяти тысяч) тенге" заменить словами и цифрами "в размере 25 МРП";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7-2) пункта 8 настоящих Правил на проезд в период получения гемодиализа в размере 15 МРП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документов, указанных в подпунктах 1), 2) пункта 15 настоящих Правил, справки - подтверждения медицинского учреждения о получении курса лечения.".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