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6c6" w14:textId="9472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10 декабря 2019 года № 415/12. Зарегистрировано Департаментом юстиции Павлодарской области 19 декабря 2019 года № 6666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Баянаульского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Баянаульского района Джумашева С.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Баянаульского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"10"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415/12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акимата Баянаульского района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29 января 2016 года № 29/01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4955, опубликовано 14 марта 2016 года в информационно-правовой системе "Әділет");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01 августа 2016 года № 235/08 "О внесении изменения в постановление акимата Баянаульского района от 29 января 2016 года № 29/01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5219, опубликовано 01 сентября 2016 года в информационно-правовой системе "Әділет");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03 февраля 2017 года № 18/2 "О внесении изменения в постановление акимата Баянаульского района от 29 января 2016 года № 29/01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5373, опубликовано 09 февраля 2017 года в районной газете "Баянтау");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Баянаульского района от 01 октября 2018 года № 268/10 "О внесении изменения в постановление акимата Баянаульского района от 29 января 2016 года № 29/01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6097, опубликовано 12 ноября 2018 года в Эталонном контрольном банке нормативных правовых актов Республики Казахстан в электронном виде).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