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5e3" w14:textId="8dfd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декабря 2019 года № 300/53. Зарегистрировано Департаментом юстиции Павлодарской области 25 декабря 2019 года № 6676.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Баянаульский районный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12937510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1606230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11300645тысяч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13062711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192437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Баянаульского района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2020 год учесть в объеме 4559749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бюджетам сельских округов и поселка Майкаин в следующих обьемах: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тысяч тенге – на проведение мероприятий по освещению поселка Майкаин;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тысяч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тысяч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тысяч тенге –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организацию бесплатного подвоза учащихся до ближайшей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тысяч тенге – на проведение мероприятий коммунального хозяйства и содержание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Баянаульского района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указанных сумм целевых трансфертов бюджетам сельских округов и поселка Майкаин определяется на основании постановления акимата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2020 год резерв местного исполнительного органа района в сумме 54707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Баянаульского района Павлодарской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318/56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2020 год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 бюджетных субвенций, выделенных из районного бюджета бюджетам сельских округов и поселка Майкаин на 2020 год, в общей сумме 842085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258250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30319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25854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22738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22679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26146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24253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24849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26073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31874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23650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299918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объем бюджетных субвенций, выделенных из районного бюджета бюджетам сельских округов и поселка Майкаин на 2021 год, в общей сумме 814450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254374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28526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23423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24482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20326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21402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23954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22081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21928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30179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21667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298263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объем бюджетных субвенций, выделенных из районного бюджета бюджетам сельских округов и поселка Майкаин на 2022 год в общей сумме 827210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260436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29055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23651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24916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20520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21741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24284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22353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22085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24235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30667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21918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301349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