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c3588" w14:textId="e8c35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31 января 2019 года № 23/2. Зарегистрировано Департаментом юстиции Павлодарской области 4 февраля 2019 года № 6246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подпунктом 3)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апреля 2010 года "О профилактике правонарушений", акимат Железинского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Железинском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полиции Железинского района Департамента полиции Павлодарской области Министерства внутренних дел Республики Казахстан (по согласованию) обеспечить проведение соответствующих мероприятий в целях реализации настоящего постановления.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Кашкиров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Начальник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"Отдел полиции Железинского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Департамента полиции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"29" января 2019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2019 года № 23/2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</w:t>
      </w:r>
      <w:r>
        <w:br/>
      </w:r>
      <w:r>
        <w:rPr>
          <w:rFonts w:ascii="Times New Roman"/>
          <w:b/>
          <w:i w:val="false"/>
          <w:color w:val="000000"/>
        </w:rPr>
        <w:t>участвующих в обеспечении общественного порядка в Железинском районе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Виды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почетная грамота акима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благодарственное письмо акима Железинского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денежное вознаграждение;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ценный подарок.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поощрений граждан: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вопросы поощрения граждан, участвующих в охране общественного порядка, рассматриваются районной комиссией по поощрению граждан, участвующих в охране общественного порядка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(ходатайство) о поощрении граждан, принимающих активное участие в охране общественного порядка, вносится на рассмотрение Комиссии государственным учреждением "Отдел полиции Железинского района Департамента полиции Павлодарской области Министерства внутренних дел Республики Казахстан" (далее – ОП Железинского района);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основанием для поощрения является решение, принимаемое Комиссией;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выплата денежного вознаграждения и приобретение ценного подарка производится ОП Железинского района за счет средств областного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Поощрение граждан за вклад в обеспечение общественного порядка осуществляется ОП Железинского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денежного вознаграждения и стоимость ценного подарка не должны превышать 10-кратного месячного расчетного показателя.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