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180b9" w14:textId="30180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 по Железинскому району на 2019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Железинского района Павлодарской области от 2 мая 2019 года № 125/5. Зарегистрировано Департаментом юстиции Павлодарской области 4 мая 2019 года № 6341. Прекращено действие в связи с истечением срока</w:t>
      </w:r>
    </w:p>
    <w:p>
      <w:pPr>
        <w:spacing w:after="0"/>
        <w:ind w:left="0"/>
        <w:jc w:val="both"/>
      </w:pPr>
      <w:bookmarkStart w:name="z1" w:id="0"/>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пунктом 7) </w:t>
      </w:r>
      <w:r>
        <w:rPr>
          <w:rFonts w:ascii="Times New Roman"/>
          <w:b w:val="false"/>
          <w:i w:val="false"/>
          <w:color w:val="000000"/>
          <w:sz w:val="28"/>
        </w:rPr>
        <w:t>статьи 18</w:t>
      </w:r>
      <w:r>
        <w:rPr>
          <w:rFonts w:ascii="Times New Roman"/>
          <w:b w:val="false"/>
          <w:i w:val="false"/>
          <w:color w:val="000000"/>
          <w:sz w:val="28"/>
        </w:rPr>
        <w:t xml:space="preserve"> Трудового кодекса Республики Казахстан от 23 ноября 2015 года, подпунктом 8) </w:t>
      </w:r>
      <w:r>
        <w:rPr>
          <w:rFonts w:ascii="Times New Roman"/>
          <w:b w:val="false"/>
          <w:i w:val="false"/>
          <w:color w:val="000000"/>
          <w:sz w:val="28"/>
        </w:rPr>
        <w:t>статьи 9</w:t>
      </w:r>
      <w:r>
        <w:rPr>
          <w:rFonts w:ascii="Times New Roman"/>
          <w:b w:val="false"/>
          <w:i w:val="false"/>
          <w:color w:val="000000"/>
          <w:sz w:val="28"/>
        </w:rPr>
        <w:t xml:space="preserve">,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27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акимат Железинского района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освобожденных из мест лишения свободы в организациях Железинского района, независимо от организационно-правовой формы и формы собственности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Железинского района.</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Кашкиров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Железинского района</w:t>
            </w:r>
            <w:r>
              <w:br/>
            </w:r>
            <w:r>
              <w:rPr>
                <w:rFonts w:ascii="Times New Roman"/>
                <w:b w:val="false"/>
                <w:i w:val="false"/>
                <w:color w:val="000000"/>
                <w:sz w:val="20"/>
              </w:rPr>
              <w:t>от "2" мая 2019 года № 125/5</w:t>
            </w:r>
          </w:p>
        </w:tc>
      </w:tr>
    </w:tbl>
    <w:bookmarkStart w:name="z6" w:id="4"/>
    <w:p>
      <w:pPr>
        <w:spacing w:after="0"/>
        <w:ind w:left="0"/>
        <w:jc w:val="left"/>
      </w:pPr>
      <w:r>
        <w:rPr>
          <w:rFonts w:ascii="Times New Roman"/>
          <w:b/>
          <w:i w:val="false"/>
          <w:color w:val="000000"/>
        </w:rPr>
        <w:t xml:space="preserve"> Квота рабочих мест для трудоустройства лиц, освобожденных</w:t>
      </w:r>
      <w:r>
        <w:br/>
      </w:r>
      <w:r>
        <w:rPr>
          <w:rFonts w:ascii="Times New Roman"/>
          <w:b/>
          <w:i w:val="false"/>
          <w:color w:val="000000"/>
        </w:rPr>
        <w:t>из мест лишения свободы по Железинскому району на 2019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предприятий,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установленной квоты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"Железинский районный Дом культуры имени Кудайбергена Альсеитова"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