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9cad" w14:textId="9d99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Железинского районного маслихата от 25 апреля 2014 года № 202-5/27 "Об установлении размеров социальной помощи для отдельно взятых категорий получателей к памятным датами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20 мая 2019 года № 335/6. Зарегистрировано Департаментом юстиции Павлодарской области 28 мая 2019 года № 6391. Утратило силу решением Железинского районного маслихата Павлодарской области от 8 января 2021 года № 520/6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Железинского районного маслихата Павлодарской области от 08.01.2021 № 520/6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постановлением акимата Павлодарской области от 6 февраля 2019 года № 27/1 "О внесении дополнения в постановление акимата Павлодарской области от 18 апреля 2014 года № 112/4 "О согласовании местным представительным органам городов и районов Павлодарской области размеров социальной помощи для отдельно взятой категории получателей к памятным датам и праздничным дням", маслихат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25 апреля 2014 года № 202-5/27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3779, опубликованное 7 мая 2014 года в газетах "Туған өлке", "Родные просторы")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участвовавшим в боевых действиях в Афганистане в размере 50000 (пятьдесят тысяч)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 - экономического развития и бюджета маслихата Железинского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Поддубный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"21"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