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4062" w14:textId="1784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28 декабря 2018 года № 310/6 "О бюджете Железинского сельского округа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20 июня 2019 года № 351/6. Зарегистрировано Департаментом юстиции Павлодарской области 26 июня 2019 года № 6446.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4 декабря 2008 года, 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28 декабря 2018 года № 310/6 "О бюджете Железинского сельского округа на 2019 - 2021 годы" (зарегистрированное в Реестре государственной регистрации нормативных правовых актов за № 6224, опубликованное 14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"206 180" заменить цифрами "443 861";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"175 353" заменить цифрами "413 034";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"206 180" заменить цифрами "447 401";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"равно нулю" заменить цифрами "-3 540";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"равно нулю" заменить цифрами "3 540";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по вопросам социально-экономического развития и бюджета районного маслихата.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2019 года № 351/6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310/6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Железинского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413 034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