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992d" w14:textId="5769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Железинского районного маслихата от 26 марта 2019 года № 326/6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Железинского района в 2019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22 августа 2019 года № 362/6. Зарегистрировано Департаментом юстиции Павлодарской области 28 августа 2019 года № 6523.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26 марта 2019 года № 326/6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Железинского района в 2019 году" (зарегистрированное в Реестре государственной регистрации нормативных правовых актов за № 6283, опубликованное 15 апреля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Железинского района, подъемное пособие в сумме, равной стократному месячному расчетному показателю.".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социально-экономического развития и бюджета районного маслихата.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Еремин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