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33cd" w14:textId="c183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18 ноября 2019 года № 368/10. Зарегистрировано Департаментом юстиции Павлодарской области 12 декабря 2019 года № 6662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Железинского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Железинского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Кашкиров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 от "18"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2019 года № 368/10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</w:t>
      </w:r>
      <w:r>
        <w:br/>
      </w:r>
      <w:r>
        <w:rPr>
          <w:rFonts w:ascii="Times New Roman"/>
          <w:b/>
          <w:i w:val="false"/>
          <w:color w:val="000000"/>
        </w:rPr>
        <w:t>постановлений акимата Железинского района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29 февраля 2016 года № 40/3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выполняется единым организатором" (зарегистрированное в Реестре государственной регистрации нормативных правовых актов за № 4997, опубликованное 18 марта 2016 года в районных газетах "Туған өлке" и "Родные просторы").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12 августа 2016 года № 167/8 "О внесении изменения в постановление акимата Железинского района от 29 февраля 2016 года № 40/3 "Об определении для заказчиков единого организатора государственных закупок и определениибюджетных программ и товаров, работ, услуг, по которым организация и проведение государственных закупок выполняется единым организатором" (зарегистрированное в Реестре государственной регистрации нормативных правовых актов за № 5231, опубликованное 19 сентября 2016 года в информационно-правовой системе "Әділет").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30 января 2017 года № 21/2 "О внесении изменения в постановление акимата Железинского района от 29 февраля 2016 года № 40/3 "Об определении для заказчиков единого организатора государственных закупок и определении бюджетных программ и товаров, работ, услуг по которым организация и проведение государственных закупок выполняется единым организатором" (зарегистрированное в Реестре государственной регистрации нормативных правовых актов за № 5370, опубликованное 11 февраля 2017 года в районных газетах "Туған өлке" и "Родные просторы").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19 декабря 2018 года № 418/11 "О внесении изменения в постановление акимата Железинского района от 29 февраля 2016 года № 40/3 "Об определении для заказчиков единого организатора государственных закупок и определениибюджетных программ и товаров, работ, услуг, по которым организация и проведение государственных закупок выполняется единым организатором" (зарегистрированное в Реестре государственной регистрации нормативных правовых актов за № 6185, опубликованное 09 января 2019 года в Эталонном контрольном банке нормативных правовых актов Республики Казахстан).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